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061" w14:textId="613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"Об обязательном социальном страховании" и "О внесении изменений и дополнений в некоторые законодательные акты Республики Казахстан по вопросам обязательного социального страхования, социального обеспечения и государственно-частного партнерства в сфере здравоохранения" и внесении изменений и дополнения в распоряжение Премьер-Министра Республики Казахстан от 12 августа 2015 года № 67-р "О мерах по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января 2020 года № 19-р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26 декабря 2019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обязательного социального страхования, социального обеспечения и государственно-частного партнерства в сфере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августа 2015 года № 67-р "О мерах по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2 августа 2015 года "О внесении изменений и дополнений в некоторые законодательные акты Республики Казахстан по вопросам пенсионного обеспечения",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12, 13, 15, 17, 19, 24 и 25,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6232"/>
        <w:gridCol w:w="928"/>
        <w:gridCol w:w="1368"/>
        <w:gridCol w:w="1752"/>
        <w:gridCol w:w="929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6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 (по согласованию)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8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9"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0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баз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взносы, и единого списка получателей пенсионных выплат из единого накопительного пенсионного фонда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11"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2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финансов Республики Казахстан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3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национальной экономики Республики Казахстан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4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председателя Комитета по статистике Министерства национальной экономики Республики Казахстан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5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 А.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и формирования условных пенсионных обязательств, формирования и использования резервных фондов, методики расчета и структуры резервных фондов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7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параметров, используемых для расчета размера пенсионных выплат за счет обязательных пенсионных взносов работодателя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  <w:bookmarkEnd w:id="19"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"МЦРИАП - Министерство цифрового развития, инноваций и аэрокосмической промышленности Республики Казахстан".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не позднее 10 числа следующего месяца проинформировать Министерство труда и социальной защиты населения Республики Казахстан о принятых мерах.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труда и социальной защиты населения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19-р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26 декабря 2019 года "Об обязательном социальном страховании" и "О внесении изменений и дополнений в некоторые законодательные акты Республики Казахстан по вопросам обязательного социального страхования, социального обеспечения и государственно-частного партнерства в сфере здравоохранения"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8779"/>
        <w:gridCol w:w="1122"/>
        <w:gridCol w:w="400"/>
        <w:gridCol w:w="799"/>
        <w:gridCol w:w="815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и лимитов финансовых инструментов для инвестирования активов акционерного общества "Государственный фонд социального страхования"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норм и лимитов, обеспечивающих финансовую устойчивость акционерного общества "Государственный фонд социального страхования"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предельной величины процентной ставки комиссионного вознаграждения акционерного общества "Государственный фонд социального страхования"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а А.Д.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видов и объемов помощи, предоставляемой в рамках гарантированного социального пакета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2019 года № 4 "Об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 Е.Ж.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3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и уплаты социальных отчислений в Государственный фонд социального страхования и взысканий по ним и правил перечисления излишне (ошибочно) уплаченных социальных отчислений и (или) пени за несвоевременную и (или)неполную уплату социальных отчислений на банковский счет Государственной корпорации "Правительство для граждан"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величины процентной ставки комиссионного вознаграждения акционерного общества "Государственный фонд социального страхования"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взимания комиссионного вознаграждения акционерного общества "Государственный фонд социального страхования"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перечня, форм, сроков представления финансовой и иной отчетности акционерного общества "Государственный фонд социального страхования"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(определения),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труда и социальной защиты населения Республики Казахстан от 28 августа 2013 года № 403-О-М "Об утверждении Перечня персональных данных, необходимого и достаточного для выполнения осуществляемых задач"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размера гарантированной суммы, предоставляемой в качестве возмещения стоимости санаторно - курортного лечения, протезно- ортопедической помощи, технических вспомогательных (компенсаторных) средств, специальных средств передвижения, приобретаемых через портал социальных услуг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поставщиков на портале социальных услуг, а также снятия с регистрации на портале социальных услуг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Н.Н.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18 декабря 2014 года № 330 "Об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515 "Об утверждении Правил добровольного переселения лиц для повышения мобильности рабочей силы"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 Е.Ж.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июня 2016 года № 516 "О некоторых вопросах содействия занятости населения"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 Е.Ж.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13 июня 2018 года № 599 "Об утверждении форм уведомлений о сумме задолженности и распоряжений органа государственных доходов о приостановлении расходных операций по кассе"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 - Министра Республики Казахстан - Министра финансов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февраля 2018 года№ 145 "Об утверждении форм распоряжений"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февраля 2018 года№ 146 "О некоторых вопросах налогового и таможенного администрирования"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 - Министра Республики Казахстан - Министра финансов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(или)неполную уплату отчислений и(или) взносов"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ноября 2009 года № 801 "Об утверждении Правил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услуги, оказываемые в рамках гарантированного объема бесплатной медицинской помощии и системе обязательного социального медицинского страхования"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Актаева Л.М.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