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55b" w14:textId="7ef3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 марта 2017 года № 28-р "О создании Комиссии по эффективному использованию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2020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марта 2017 года № 28-р "О создании Комиссии по эффективному использованию бюджетных средств"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руководитель"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руководитель";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Казахстан, заместитель руководителя"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финансов Республики Казахстан, секретарь"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финансов Республики Казахстан, заместитель руководителя";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Комитета внутреннего государственного аудита Министерства финансов Республики Казахстан"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внутреннего государственного аудита Министерства финансов Республики Казахстан, секретарь";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Национального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 (по согласованию)"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противодействию коррупции (Антикоррупционная служба) (по согласованию)";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Комиссии до 1 декабря 2020 года по мере необходимости рассматривать факты нарушений по использованию бюджетных средств и выработанные по итогам рассмотрения предложения вносить в Правительство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распоряжения возложить на Первого заместителя Премьер-Министра Республики Казахстан - Министра финансов Республики Казахстан Смаилова А.А.".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