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fc9b" w14:textId="698f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w:t>
      </w:r>
    </w:p>
    <w:p>
      <w:pPr>
        <w:spacing w:after="0"/>
        <w:ind w:left="0"/>
        <w:jc w:val="both"/>
      </w:pPr>
      <w:r>
        <w:rPr>
          <w:rFonts w:ascii="Times New Roman"/>
          <w:b w:val="false"/>
          <w:i w:val="false"/>
          <w:color w:val="000000"/>
          <w:sz w:val="28"/>
        </w:rPr>
        <w:t>Распоряжение Премьер-Министра Республики Казахстан от 25 января 2020 года № 8-р</w:t>
      </w:r>
    </w:p>
    <w:p>
      <w:pPr>
        <w:spacing w:after="0"/>
        <w:ind w:left="0"/>
        <w:jc w:val="both"/>
      </w:pPr>
      <w:bookmarkStart w:name="z3"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необходимо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(далее - перечень).</w:t>
      </w:r>
    </w:p>
    <w:bookmarkEnd w:id="0"/>
    <w:bookmarkStart w:name="z4"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5"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6" w:id="3"/>
    <w:p>
      <w:pPr>
        <w:spacing w:after="0"/>
        <w:ind w:left="0"/>
        <w:jc w:val="both"/>
      </w:pPr>
      <w:r>
        <w:rPr>
          <w:rFonts w:ascii="Times New Roman"/>
          <w:b w:val="false"/>
          <w:i w:val="false"/>
          <w:color w:val="000000"/>
          <w:sz w:val="28"/>
        </w:rPr>
        <w:t>
      2) принять соответствующие ведомственные акты согласно перечню и проинформировать Министерство цифрового развития, инноваций и аэрокосмической промышленности Республики Казахстан о принятых мерах.</w:t>
      </w:r>
    </w:p>
    <w:bookmarkEnd w:id="3"/>
    <w:bookmarkStart w:name="z7" w:id="4"/>
    <w:p>
      <w:pPr>
        <w:spacing w:after="0"/>
        <w:ind w:left="0"/>
        <w:jc w:val="both"/>
      </w:pPr>
      <w:r>
        <w:rPr>
          <w:rFonts w:ascii="Times New Roman"/>
          <w:b w:val="false"/>
          <w:i w:val="false"/>
          <w:color w:val="000000"/>
          <w:sz w:val="28"/>
        </w:rPr>
        <w:t>
      3. Министерству цифрового развития, инноваций и аэрокосмической промышленности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распоряжениемПремьер-Министра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2020 года № 8-р</w:t>
            </w:r>
          </w:p>
        </w:tc>
      </w:tr>
    </w:tbl>
    <w:bookmarkStart w:name="z10" w:id="5"/>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необходимо в целях реализации Закона Республики Казахстан от25 ноября 2019 года "О внесении изменений и дополнений в некоторые законодательные акты Республики Казахстан по вопросам оказания государственных услуг"</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344"/>
        <w:gridCol w:w="553"/>
        <w:gridCol w:w="712"/>
        <w:gridCol w:w="641"/>
        <w:gridCol w:w="47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r>
              <w:br/>
            </w:r>
            <w:r>
              <w:rPr>
                <w:rFonts w:ascii="Times New Roman"/>
                <w:b/>
                <w:i w:val="false"/>
                <w:color w:val="000000"/>
                <w:sz w:val="20"/>
              </w:rPr>
              <w:t>
п/п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r>
              <w:br/>
            </w:r>
            <w:r>
              <w:rPr>
                <w:rFonts w:ascii="Times New Roman"/>
                <w:b/>
                <w:i w:val="false"/>
                <w:color w:val="000000"/>
                <w:sz w:val="20"/>
              </w:rPr>
              <w:t>
правового акта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акта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орган, ответственный за исполнение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Лицо, ответственное за качество, своевременность разработки и внесения правовых актов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октября 2017 года № 563 "О некоторых вопросах органов прокуратуры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22 июня 2005 года № 607"Вопросы Министерства внутренних дел РеспубликиКазахстан"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26 августа 2013 года № 852 "Об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гражданстваи удостоверения беженца"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решения Правительства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МИОР, МЮ, МЗ, МТСЗН, МФ,МНЭ, МТИ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19 декабря 2014 года № 1324 "Об утверждении Правил выплат пожизненного ежемесячного материального обеспечения спортсменам и тренерам, установлении их размерови признании утратившими силу некоторыхрешенийПравительстваРеспублики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октября 2004 года № 1118 "Вопросы Министерства иностранных дел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декабря 2018 года № 936 "О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Пшембаев М.К.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измененийв постановление Правительства Республики Казахстан от 28 октября 2014 года № 1111 "Вопросы Министерства образования и науки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Асылова 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8 июня 2011 года № 645"Об утверждении Правил аккредитации субъектов научной и (или) научно-технической деятельности"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августа 2011 года № 891 "Об утверждении Правил организации и проведения государственной научно-технической экспертизы"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19 июля 2011 года № 830 "Об утверждении Правил приема работна соискание премий в области науки, государственных научных стипендий"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12 марта 2012 года № 320 "Об утверждении размеров, источников, видови Правил предоставления социальной помощи гражданам, которым оказывается социальная помощь"</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Каринова Ш.Т.</w:t>
            </w:r>
            <w:r>
              <w:br/>
            </w:r>
            <w:r>
              <w:rPr>
                <w:rFonts w:ascii="Times New Roman"/>
                <w:b w:val="false"/>
                <w:i w:val="false"/>
                <w:color w:val="000000"/>
                <w:sz w:val="20"/>
              </w:rPr>
              <w:t>
Асылова Б.А.</w:t>
            </w:r>
          </w:p>
          <w:bookmarkEnd w:id="6"/>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10 апреля 2014 года № 341 "Об утверждении Правил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взносовс учетом уровня инфляции"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октября 2013 года № 1042 "Об утверждении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методики осуществления расчета размера пенсионных выплат"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25 мая 2011 года № 571 "Об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февраля 2006 года №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 апреля 2015 года № 184 "Об утверждении Правил выдачи удостоверения единого образца реабилитированному лицу,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 1055 "О порядке обеспечения удостоверениями реабилитированных лиц, подвергшихся политическим репрессиям"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12 июля 2019 года № 501"О мерах по реализации Указа Президента Республики Казахстан от 17 июня 2019 года № 24"О мерах по дальнейшему совершенствованию системы государственного управления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утратившими силу некоторых решений Правительства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19 сентября 2014 года № 994 "Вопросы Министерства энергетики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Момышев 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5 июля 2019 года № 479"О мерах по реализации Указа Президента Республики Казахстан от 17 июня 2019 года № 17 "О мерах по дальнейшему совершенствованию системы государственного управления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Нурлыбай 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распоряжение</w:t>
            </w:r>
            <w:r>
              <w:rPr>
                <w:rFonts w:ascii="Times New Roman"/>
                <w:b w:val="false"/>
                <w:i w:val="false"/>
                <w:color w:val="000000"/>
                <w:sz w:val="20"/>
              </w:rPr>
              <w:t xml:space="preserve"> Премьер-Министра Республики Казахстан от 9 марта 2016 года № 16-р "О Межведомственной комиссии по отбору государственных услуг, подлежащих оказанию через Государственную корпорацию "Правительство для граждан"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М.Е.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программи организации тестирования граждан, впервые поступающих на правоохранительную службу"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М.Е.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государственных услуг, оказываемых Комитетом по правовой статистике и специальным учетам Генеральной прокуратуры Республики Казахстани его территориальными органами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М.М.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судебных органов"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 ВС(по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Ахметзакиров Н.Р.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на обучение в Академию правосудия при Верховном Суде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ДОДС ВС(по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Ахметзакиров Н.Р.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Ергожин Д.Е.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Аймурзин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"Об утверждении Правил выдачи иностранцам и лицам без гражданстваразрешения на временное и постоянное проживание 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января 2016 года № 85 "Об утверждении Правил приема, оформления и рассмотрения органами внутренних дел ходатайств (заявлений)по вопросам приемав гражданство Республики Казахстан и восстановленияв гражданстве Республики Казахстан, в том числев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пропуска на въезд в пограничную зону иностранцам и лицам без гражданства"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8 февраля 2014 года № 76 "Об утверждении Правил выдачи, продления и отзыва разрешения трудовому иммигранту,а также регистрации, формирования и ведения дакто-, фотоучетов трудовых иммигрантов"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"Формирование индивидуального идентификационного номера иностранцам, временно пребывающимв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ноября 2010 года № 496 "Об утверждении Правил регистрации и рассмотрения ходатайства о присвоении статуса беженца"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24 апреля 2015 года № 391 "Обутверждении правил выдачи проездного документа беженцев"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обеспечения безопасности дорожного движения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служебного оружия, патронов к нему, пиротехнических веществ и изделийс их применением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пределах специального государственного архиваМинистерства внутренних дел Республики Казахстан и его территориальных подразделений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"Об утверждении Правил аттестации негосударственных противопожарных служб"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"Об утверждении Правил аккредитации экспертных организаций на осуществление деятельности по аудиту в области пожарной безопасности"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Кожаев М.Ш.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апреля 2015 года № 281 "Об утверждении Правил оказания первичной медико-санитарной помощи и Правил прикрепления к организациям первичной медико-санитарной помощи"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сентября 2015 года № 761 "Об утверждении Правил оказания стационарной помощи"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мая 2015 года № 360 "Об утверждении Правил прижизненного добровольного пожертвования тканей (части ткани) и (или) органов (части органов) после смерти в целях трансплантации"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4 июня 2015 года № 420 "Об утверждении Правил государственной регистрации и отзыва решения о государственной регистрации продукции, оказывающей вредное воздействие на здоровье человека"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июля 2017 года № 450 "Об утверждении Правил оказания скорой медицинской помощи 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июня 2015 года № 544 "Об утверждении Правил направления граждан Республики Казахстан на лечение за рубеж за счет бюджетных средств"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2018 года № 142 "Об утверждении Правил проведения доклинических (неклинических) исследований, клинических исследований, клинико-лабораторных испытаний медицинских изделий для диагностики in vitro,а также требований к доклиническими клиническим базам"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693"Об утверждении Правил проведения сертификации специалистов в области здравоохранения"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июня 2015 года № 531 "Об утверждении Правил, сроков выдачии отзыва свидетельства о присвоении квалификационной категории для специалистов в области здравоохранения, за исключением специалистовв сфере санитарно-эпидемиологического благополучия населения"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августа 2015 года № 596 "Об утверждении Правил, сроков выдачии отзыва свидетельствао присвоении квалификационной категории для специалистов в сфере санитарно-эпидемиологического благополучия населения"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11 ноября 2009 года № 691 "Об утверждении Правил повышения квалификации и переподготовки медицинских и фармацевтических кадров, а также квалификационных требований к организациям, реализующим программы дополнительного медицинского и фармацевтического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17 августа 2015 года № 668 "Об утверждении Правил ввозана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23 января 2015 года № 27 "Об утверждении квалификационных требований, предъявляемых к медицинской и фармацевтической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2009 года № 735"Об утверждении Правил государственной регистрации, перерегистрации и внесения изменений в регистрационное досье лекарственного средства или медицинского изделия"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 медицинских изделий"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413 "Об утверждении Правил выдачи сертификата на фармацевтический продукт (СРР)"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26 марта 2014 года № 151"Об утверждении Правил выдачи заключений (разрешительных документов) на ввозна территорию Республики Казахстан и вывоз с территории Республики Казахстан гемопоэтических стволовых клеток, костного мозгав случае их перемещения с целью проведения неродственной трансплантации, а также образцов клеток, тканей, биологических жидкостейи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18 сентября 2015 года № 733 "Об утверждении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такжев "Назарбаев Университет" или его медицинских организациях, в медицинских организациях Управления делами Президента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8 февраля 2016 года № 95 "Об утверждении Стандарта организации оказания медико-социальной помощи в области психического здоровья населению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 февраля 2016 года № 77 "Об утверждении Стандарта организации оказания населению медицинской помощипри туберкулезе"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выдаче санитарно-эпидемиологическихзаключений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осуществление деятельности в сфере оборота наркотических средств, психотропных веществ и прекурсоровв области здравоохранения"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работу с микроорганизмами I-IV группы патогенности и гельминтами"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Актаева Л.М.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мая 2015 года № 407 "Об утверждении Правил присвоения учетных номеров объектам производства пищевой продукциии ведения их реестра"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"Об утверждении Правил государственной регистрации судов и прав на них"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"Об утверждении Правил применения на территории Республики Казахстан международного сертификата взвешивания грузовых транспортных средств"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"Об утверждении Правил технического наблюдения за постройкой судов и изготовлением материалов и изделий"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24 августа 2011 года № 523 "Об утверждении Правил допуска автомобильных перевозчиков к осуществлению международных автомобильных перевозок грузов"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27 июня 2014 года № 392 "Об утверждении Правил определения региона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49 "Об утверждении Правил государственной регистрации транспортных средств городского рельсового транспорта"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51"Об утверждении Правил государственной регистрации судна, в том числе маломерного судна, и прав на него"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"Об утверждении образца мореходной книжки, Правил ее оформления и выдачи"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"Об утверждении Правил организациии осуществления перевозок крупногабаритных и тяжеловесных грузов на территории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329 "Об утверждении Правил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прицеповк ним, за исключением механическихтранспортныхсредствиприцепов к ним Вооруженных Сил, других войск и воинских формирований"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"Об утверждении Правил выдачи и ведения судовых документов для судов, осуществляющих судоходство по внутренним водным путям"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457 "Об утверждении Правил аттестации судоводителей на право управления маломерным судном"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"Об утверждении Правил перевозок грузов автомобильным транспортом"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883 "Об утверждении Правил субсидирования за счет бюджетных средств убытков перевозчиков, связанных с осуществлением социальнозначимых перевозок пассажиров"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перевозку грузов в сфере железнодорожного транспорта"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удостоверений личности моряка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384 "Об утверждении Правил выдачи разрешения на транзит продукции"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418 "Об утверждении Правил оформления гарантийных обязательств импортеров (конечных пользователей) и проверок их исполнения"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31 марта 2015 года № 419 "Об утверждении Правил выдачи разрешения на переработку продукциивне территории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июня 2015 года № 694 "Об утверждении Правил регистрации и учет химической продукции"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 "Об утверждении Правил проведения аттестации кандидатов в энергоаудиторы"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13 октября 2016 года № 719 "Об утверждении Правил лицензирования экспорта и импорта продукции"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лицензиина осуществление деятельности по эксплуатации горных и химических производств"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заключения об отнесении товаров, технологий, работ, услуг, информации к продукции, подлежащей экспортному контролю"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для внутреннего потребленияв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"Постановка на учет и снятие с учета опасных технических устройств"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разрешений на применение технологий, технических устройств, материалов, применяемых наопасныхпроизводственных объектах, опасных технических устройств"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"Регистрация деклараций промышленной безопасности опасного производственного объекта"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"Аттестация юридических лиц на право проведения работ в области промышленной безопасности"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539 "Об утверждении Правил выдачи разрешения на реэкспорт продукции"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"Об утверждении Правил по аккредитации организаций по управлению проектами в области архитектуры, градостроительства и строительства"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участвующихв процессе проектирования и строительства"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июля 2016 года № 352 "Об утверждении Правил выдачи разрешения на привлечение денег дольщиков"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 "Об утверждении правил предоставления жилищных сертификатов"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решения на проведение комплекса работ по постутилизации объектов (снос строений)"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выписки об учетной записи договора о долевом участии в жилищном строительстве"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31 января 2017 года № 35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"Об утверждении Правил выдачи и оснований для отказа в выдаче разрешений на выполнение международных нерегулярных полетов"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"Об утверждении Правил сертификации и выдачи сертификата по организации досмотра службой авиационной безопасности аэропорта"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197"Об утверждении Правил сертификации и выдачи сертификата организации по техническому обслуживанию и ремонту авиационной техники гражданской авиации"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198"Об утверждении Правил сертификации и выдачи сертификата летной годности гражданского воздушного судна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994"Об утверждении Правил сертификации и выдачи сертификата типа"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инвестициями развитию Республики Казахстан от 30 октября 2015 года № 1024 "Об утверждении Правил допуска эксплуатанта к авиационным работам"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382"Об утверждении Правил аккредитации иностранных воздушных перевозчиков 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409"Об утверждении Правил государственной регистрации гражданских воздушных судов Республики Казахстан и прав на них"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483"Об утверждении Правил сертификации в сфере легкой и сверхлегкой авиации"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Жанжуменов Т.Ж.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"Лицензия на осуществление деятельности по ликвидации посредством уничтожения, утилизации, захоронения и переработке высвобождаемыхбоеприпасов, вооружений, военной техники, специальных средств"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Жанжуменов Т.Ж.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"Регистрация договора залога права недропользования на разведку, добычу общераспространенных полезных ископаемых"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использование ликвидационного фонда"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соглашения о переработке твердых полезных ископаемых"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"Заявление на преобразование участка недр"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Баймишев Р.Н.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справки по определению адреса объектов недвижимости на территории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Ускенбаев 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6 февраля 2017 года № 74 "Об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 и приказ исполняющего обязанности Министра по инвестициям и развитию Республики Казахстан от 8 февраля 2017 года № 85 "Об утверждении Правил и условий заключения и расторжения специального инвестиционного контракта"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"Оформление свидетельства на возвращение"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15 сентября 2017 года № 11-1-2/420 "Об утверждении Правил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границей,и внесение в их паспорта необходимых записей"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МВД (совместный приказ), КНБ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Казахтан от 6 декабря 2017 года № 11-1-2/576 "Об утверждении Правил легализации документов"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"Составление акта о морском протесте в случае кораблекрушения судов Республики Казахстан, находящихся за границей"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"Об утверждении Правил учета граждан Республики Казахстан, постоянно и временно проживающих за пределами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Нурышев Ш.Ш.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инвестиционныхпреференций"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Кошербаев Е.Б.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Азильханов 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Мауберлинова Н.О.</w:t>
            </w:r>
            <w:r>
              <w:br/>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"Об утверждении Правил аккредитации спортивных федераций"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300"Об утверждении Правил присвоения спортивных званий, разрядов и квалификационных категорий"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"Об утверждении Правил присвоения статусов "специализированная" спортивным школам и "специализированное" отделениям спортивных школ"</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 "Об утверждении Правил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"Об утверждении Правил признания видов спорта, спортивных дисциплин и формирования реестра видов спорта"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 "Об утверждении Правил подготовки, переподготовки и повышения квалификации кадров в области физической культуры и спорта"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 "Об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МКС,</w:t>
            </w:r>
            <w:r>
              <w:br/>
            </w:r>
            <w:r>
              <w:rPr>
                <w:rFonts w:ascii="Times New Roman"/>
                <w:b w:val="false"/>
                <w:i w:val="false"/>
                <w:color w:val="000000"/>
                <w:sz w:val="20"/>
              </w:rPr>
              <w:t>
МОН</w:t>
            </w:r>
          </w:p>
          <w:bookmarkEnd w:id="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Рамазанов Е.М.</w:t>
            </w:r>
            <w:r>
              <w:br/>
            </w:r>
            <w:r>
              <w:rPr>
                <w:rFonts w:ascii="Times New Roman"/>
                <w:b w:val="false"/>
                <w:i w:val="false"/>
                <w:color w:val="000000"/>
                <w:sz w:val="20"/>
              </w:rPr>
              <w:t>
Каринова Ш.Т.</w:t>
            </w:r>
          </w:p>
          <w:bookmarkEnd w:id="8"/>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обязанностиМинистра туризма и спорта Республики Казахстан от 23 октября 2008 года № 01-08/181 "Об утверждении Правил переподготовки и повышения квалификации специалистов в области туристской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Бисакаев 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туристскую операторскую деятельность (туроператорская деятельность)"</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Бисакаев 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Бисакаев 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архивного дела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Бисакаев 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лицензиина экспорт культурных ценностей, документов национальных архивных фондов, оригиналов архивных документов"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Бисакаев У.С.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"Об утверждении Правил выдачи прокатного удостоверения на фильм"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Н.М.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Н.М.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"Об утверждении Правил выдачи свидетельства на право временного вывоза культурных ценностей"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Н.М.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установление мемориальных досок"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Н.М.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"Об утверждении Правил присвоения звания "Народный" (образцовый) коллективам художественной самодеятельности"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Дауешов Н.М.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 государственной услуги "Выдача жилища чемпионам и призерам Олимпийских, Паралимпийских и Сурдлимпийских игр"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 государственных услуг в сфере государственной поддержки частного предпринимательства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Шаимова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Иргалиев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утвержденииправил оказания государственной услуги "Выдача лицензиина деятельность по покупке электрической энергии в целях энергоснабжения"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"Рассмотрение ходатайств о согласии на экономическую концентрацию"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информации о категории субъекта предпринимательства"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Ж.Х.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Алпысов Е.А.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Такиев М.Т.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28"Об утверждении Правил воинского учета военнообязанных и призывников"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Бектанов М.К.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"Об утверждении Правил выдачи удостоверения участника Великой Отечественной войны"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Бектанов М.К.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"Об утверждении Правил набора призывников, военнообязанных, их направленияи обучения на безвозмезднойи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Бектанов М.К.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Бектанов М.К.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Абдинур Ж.А.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санитарно-эпидемиологическойсфере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Б.Ж.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Б.К.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Министраобразования и науки Республики Казахстан от 9 декабря 2014 года № 513 "Об утверждении Правил аккредитации агентств по усыновлению"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Асылова 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Асылова 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Асылова Б.А.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Бигари Р.А.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10 января 2008 года № 8 "Об утверждении Правил признания и нострификации документов об образовании"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января 2016 года № 83"Об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61 "Об утверждении правил обучения в форме экстерната"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ноября 2008 года № 613 "Об утверждении Правил направления для обучения за рубежом, в том числе в рамках академической мобильности"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22 января 2016 года № 66 "Об утверждении Правил распределения мест в общежитиях организаций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31марта 2015 года № 149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специалистов с техническими профессиональным, послесредним, высшим и послевузовским образованием с учетом потребностей рынка труда, на подготовительные отделения высших учебных заведений, а также на дошкольное воспитание и обучение"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декабря 2014 года № 506 "Об утверждении Правил предоставления академических отпусков обучающимся в организациях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18 октября 2018 года № 578 "Об утверждении Типовых правил приема на обучениев организации образования, реализующие образовательные программы технического и профессионального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"Об утверждении Правил перевода и восстановления обучающихся по типам организаций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внесений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июля 2012 года № 344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К.М.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дополнений в приказ Министра образования и науки Республики Казахстан от 8 мая 2019 года № 190 "Об утверждении Правил проведения комплексного тестирования"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сентября 2013 года№ 370 "Об утверждении Типовых правил деятельности видов организаций дополнительного образования для взрослых"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коллекционныхматериалов по минералогии, палеонтологии, костей ископаемых животных"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сфередошкольногообразования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Каринова Ш.Т.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"Об утверждении Правил субсидирования развития племенного животноводства, повышения продуктивности и качества продукции животноводства"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9-3/278 "Об утверждении Правил аккредитации заготовительных организаций в сфере агропромышленного комплекса"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ЗаместителяПремьер-Министра - Министра сельского хозяйства Республики Казахстан от 4 октября 2018 года № 408 "Об утверждении Правил субсидирования повышения продуктивности и качества продукции аквакультуры (рыбоводства)"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Р.Ж.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"Об утверждении Правил субсидирования в рамках гарантирования и страхования займов субъектов агропромышленного комплекса"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Р.Ж.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Премьер-Министра-Министра сельского хозяйства Республики Казахстан от 27 ноября 2018 года № 477 "О некоторых мерах по реализации Государственной программы развития продуктивной занятости и массового предпринимательства на 2017-2021 годы "Еңбек"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Р.Ж.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"Об утверждении Правил субсидирования развития систем управления производством сельскохозяйственной продукции"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Даирбеков Н.С.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"Об утвержденииПравил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Р.Ж.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4-2/266"Об утверждении Правил аттестации производителей оригинальных и элитных семян, семян первой, второйи третьей репродукций, реализаторов семян"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земельных отношений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 Р.Ж.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"Об утверждении Правил приема экзаменов и выдачи удостоверений на правоуправления тракторами и изготовленными на их базе самоходнымишасси и механизмами, самоходными сельскохозяйственными,мелиоративными и дорожно-строительными машинами, а такжеспециальными машинами повышенной проходимости"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А.С.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некоторые приказы Министерства по инвестициям и развитию Республики Казахстан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Торебаев К.К.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правилоказания государственных услуг в сфере торговой деятельности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Асқарұлы 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правилоказаниягосударственной услуги"Выдача лицензии на осуществление деятельности по изготовлению Государственного флага Республики Казахстан и Государственногогерба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Торебаев К.К.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22 января 2015 года № 26"О некоторых вопросах реабилитации инвалидов"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26 марта 2015 года № 165"Об утверждении стандартов оказания специальных социальных услуг в области социальной защиты населения"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Аукенов 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труда и социальной защиты населения Республики Казахстан от 22 июля 2013 года № 329-Ө-М "Об утверждении Правил присвоения или продления статуса оралмана"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и социального развития Республики Казахстан от 27 июня 2016 года № 559 "Об утверждении Правил и условий выдачи и (или) продления разрешений работодателям на привлечение иностранной рабочей силы, а также осуществления внутрикорпоративного перевода"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Жилкибаев Е.Ж.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83 "Об утверждении Правил деятельности Единого контакт-центра" и приказ исполняющего обязанности Министра по инвестициям и развитию Республики Казахстан от 26 января 2016 года № 81 "Об утверждении Правил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услугодателями"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18 февраля 2015 года № 133 "Об утверждении Правил оптимизации и автоматизации государственных услуг"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информации и коммуникаций Республики Казахстан от 29 марта 2018 года № 123"Об утверждении Правилинтеграции объектов информатизации "электронного правительства"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обязанностиМинистра транспортаи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января 2016 года № 52 "Об утверждении Правил деятельности Государственной корпорации "Правительство для граждан"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проверки работников Государственной корпорации "Правительство для граждан"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КНБ</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21 июня 2013 года № 472 "Об утверждении Правил оказания нескольких государственных услуг в электронной форме на основании одного заявления"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признании утратившим силу </w:t>
            </w:r>
            <w:r>
              <w:rPr>
                <w:rFonts w:ascii="Times New Roman"/>
                <w:b w:val="false"/>
                <w:i w:val="false"/>
                <w:color w:val="000000"/>
                <w:sz w:val="20"/>
              </w:rPr>
              <w:t>приказа</w:t>
            </w:r>
            <w:r>
              <w:rPr>
                <w:rFonts w:ascii="Times New Roman"/>
                <w:b w:val="false"/>
                <w:i w:val="false"/>
                <w:color w:val="000000"/>
                <w:sz w:val="20"/>
              </w:rPr>
              <w:t xml:space="preserve"> Министра национальной экономики Республики Казахстан от 3 декабря 2014 года № 126 "Об утверждении Правил по разработке стандартов и регламентов государственных услуг"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коммуникаций Республики Казахстан от 14 февраля 2019 года № 57 "Об утверждении перечня государственных услуг, оказываемыхв электронной форме на основании одного заявления"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экономики и бюджетного планирования Республики Казахстан от 25 июня 2013 года № 193 "Об утверждении Правил формирования и представления отчета деятельности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вопросам оказания государственных услуг и его типовой формы"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ноября 2014 года № 98 "Об утверждении Правил ведения реестра государственных услуг"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реестра государственных услуг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86"Об утверждении Критериев отнесения электронных информационных ресурсовк открытым данным, размещаемым государственными органами на интернет-портале открытых данных,а также Правил и формат их представления"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аккредитации удостоверяющих центров и оказания государственной услуги "Аккредитация удостоверяющих центров"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проактивных услуг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20 июля 2016 года № 319"Об утверждении Правил об охране, сносеили перезакладке (переносе) геодезических пунктов"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декабря 2014 года № 164 "Об утверждении Правил формирования, сбора, храненияи использования документов Национального картографо-геодезического фонда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"Регистрация, учет и выдача разрешения напроведение аэросъемочных работ"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инвестициями развитию Республики Казахстан от 24 апреля 2015 года № 484 "Обутверждении Правил государственной регистрации космических объектов и прав на них и формы регистра космических объектов"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Батыркожа А.Б.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правилоказания государственной услуги "Выдача лицензиина осуществление деятельности в сфере использования космического пространства"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Батыркожа А.Б.</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каналов),эксплуатации радиоэлектронных средств и высокочастотныхустройств, а также проведения расчета электромагнитнойсовместимости радиоэлектронных средств гражданского назначения"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Д.Ш.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"Об утверждении Правилраспределения ресурса нумерации и выделения номеров,а также их изъятия"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Д.Ш.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Д.Ш.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услуг в области связи"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Д.Ш.</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Карагаев Ж.Г.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"Согласование проектирования и строительства дублирующих (шунтирующих) линий электропередачи и подстанций"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энергетики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"Об утверждении Правил аккредитации организаций, осуществляющих экспертизу ядерной, радиационной и ядерной физической безопасности"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51 "Об утверждении Правил утверждения конструкций транспортных упаковочных комплектов"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приказы Министра энергетики Республики Казахстан и признании утратившими силу некоторых приказов Министерства энергетики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Есимханов С.К.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"Лицензия на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в сфере углеводородов"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Карагаев Ж.Г.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"Об утверждении Правил выдачи разрешений на сжигание сырого газа в факелах"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Карагаев Ж.Г.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"Об утверждении Правил создания, размещения и эксплуатации морских объектов, используемых при проведении разведкии (или) добычи углеводородов на море и внутренних водоемах"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Карагаев Ж.Г.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27 ноября 2014 года № 153 "О некоторых вопросах аккредитации газосетевых организаций"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Карагаев Ж.Г.</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Примкулов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С.Н.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"Об утверждении Правил выдачи разрешений на производство интродукции, реинтродукции и гибридизации животных"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"Об утверждении Правил распределения квот изъятия объектов животного мира"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торговлина внутреннем и внешнем рынках"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"Об утверждении формы и Правил выдачи удостоверений охотника, рыбака и егеря"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"Об утверждении Правил выдачи разрешения на застройку территорий залегания полезных ископаемых"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Жаркешов 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услугв области животного мира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услугв области лесного хозяйства и особо охраняемых природных территорий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услугв области регулирования использования водного фонда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С.Н.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услугв области геологии и пользования водными ресурсами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Жаркешов С.С.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Примкулов А.А.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2015 года № 18-02/40 "Об утверждении форм лесорубочного билета и лесного билета, правилих учета, хранения, заполнения и выдачи"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Нысанбаев Е.Н.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15 февраля 2017 года № 102 "Об утверждении Правил присвоения персональных идентификационных номеров-кодов на табачные изделия"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2018 года № 306 "Об утверждении Правил ведения лицевых счетов"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"Об утверждении Правил возврата превышения налога на добавленную стоимость"</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208"О некоторых вопросах применения контрольно-кассовых машин"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"Об утверждении Правил совершения таможенной очистки товаров должностными лицами органов государственных доходов"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"Об утверждении Правил аккредитации профессиональных организаций, организаций по сертификации" и признании утратившими силу некоторых приказов Министерства финансов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учета государственного имущества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осуществление аудиторской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"Об утверждении Правил аккредитации профессиональных аудиторских организаций"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Енсебаев Р.С.</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прав на недвижимое имущество</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22 февраля 1999 года № 14 "Об утверждении Инструкции по регистрации залога движимого имущества, не подлежащего обязательной государственной регистрации"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и Правил присвоения кадастрового номера первичным и вторичным объектам недвижимости"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записейв этих книгах"</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336"Об утверждении Правил аттестации судебных экспертов"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335"Об утверждении Правил приема экзаменов для присвоения квалификации судебного эксперта"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Казахстанот 28 августа 2018 года № 1315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"Об утверждении Правил проведения аттестации кандидатов в патентные поверенные, регистрации в реестре патентных поверенных и внесения в него изменений"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организаций, управляющих имущественными правами на коллективной основе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А.К.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утвержденииправилоказания государственной услуги "Апостилирование официальных документов, исходящих из органов юстициии иных государственных органов, а также нотариусов Республики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февраля 2014 года № 25 "Об утверждении Правил выдачи, приостановления и лишения лицензий на осуществление профессиональной деятельности на рынке ценных бумаг"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30 апреля 2007 года № 122 "Об утверждении Правил выдачи разрешения на создание страховой (перестраховочной) организации, а также выдачи лицензии на право осуществления страховой (перестраховочной) деятельности и деятельности страхового брокера"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Правил проведения тестирования,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форм лицензии на осуществление актуарной деятельности, заявления о выдаче лицензии на осуществление актуарной деятельности и сведений о заявителе на получение лицензии на осуществление актуарной деятельности"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участника,управляющего инвестиционным портфелем и требования к документам, представляемым для получения указанного согласия"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а также отзыва разрешения на создание, приобретение дочерней организации, значительное участие в капитале организаций"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2019 года № 149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2013 года № 217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2013 года № 216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и установления перечня документов, подтверждающих отсутствие у добровольного накопительного пенсионного фонда обязательств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247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апреля 2019 года № 57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КС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Хаджиева М.Ж.</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октября 2016 года № 263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декабря 2006 года № 295 "Об утверждении Правил выдачи разрешения на добровольную реорганизацию банка (банковского холдинга) либо отказав выдаче разрешения, выдачи разрешения на добровольную ликвидацию банков, а также возврата депозитов физических лиц, их перевода в другой банк"</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Д.Т.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49"Об утверждении Правил осуществления обменных операций с наличной иностранной валютой в Республике Казахстан"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МНЭ, МЦРИАП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Д.Т.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Республики Казахстан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Биртанов Е.А.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мая 2017 года № 92 "Об утверждении Правил прохождения учетной регистрации и ведения реестра коллекторских агентств"</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ноября 2019 года № 227 "Об утверждении Правил прохождения учетнойрегистрации организаций, осуществляющих микрофинансовуюдеятельность, включая перечень документов, представляемыхдля прохождения учетной регистрации, а также ведения и исключения из реестра организаций, осуществляющихмикрофинансовую деятельность"</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МЦРИАП, МНЭ</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9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требований к собственному помещению банков с централизованным доступом к автоматизированной банковской информационной системе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2020 года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Смоляков О.А.</w:t>
            </w:r>
          </w:p>
        </w:tc>
      </w:tr>
    </w:tbl>
    <w:p>
      <w:pPr>
        <w:spacing w:after="0"/>
        <w:ind w:left="0"/>
        <w:jc w:val="left"/>
      </w:pP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Примечание: расшифровка аббревиатур:</w:t>
      </w:r>
    </w:p>
    <w:bookmarkEnd w:id="9"/>
    <w:bookmarkStart w:name="z17" w:id="10"/>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0"/>
    <w:bookmarkStart w:name="z18" w:id="11"/>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11"/>
    <w:bookmarkStart w:name="z19" w:id="12"/>
    <w:p>
      <w:pPr>
        <w:spacing w:after="0"/>
        <w:ind w:left="0"/>
        <w:jc w:val="both"/>
      </w:pPr>
      <w:r>
        <w:rPr>
          <w:rFonts w:ascii="Times New Roman"/>
          <w:b w:val="false"/>
          <w:i w:val="false"/>
          <w:color w:val="000000"/>
          <w:sz w:val="28"/>
        </w:rPr>
        <w:t>
      МЮ - Министерство юстиции Республики Казахстан</w:t>
      </w:r>
    </w:p>
    <w:bookmarkEnd w:id="12"/>
    <w:bookmarkStart w:name="z20" w:id="13"/>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13"/>
    <w:bookmarkStart w:name="z21" w:id="14"/>
    <w:p>
      <w:pPr>
        <w:spacing w:after="0"/>
        <w:ind w:left="0"/>
        <w:jc w:val="both"/>
      </w:pPr>
      <w:r>
        <w:rPr>
          <w:rFonts w:ascii="Times New Roman"/>
          <w:b w:val="false"/>
          <w:i w:val="false"/>
          <w:color w:val="000000"/>
          <w:sz w:val="28"/>
        </w:rPr>
        <w:t>
      ГП - Генеральная прокуратура Республики Казахстан</w:t>
      </w:r>
    </w:p>
    <w:bookmarkEnd w:id="14"/>
    <w:bookmarkStart w:name="z22" w:id="15"/>
    <w:p>
      <w:pPr>
        <w:spacing w:after="0"/>
        <w:ind w:left="0"/>
        <w:jc w:val="both"/>
      </w:pPr>
      <w:r>
        <w:rPr>
          <w:rFonts w:ascii="Times New Roman"/>
          <w:b w:val="false"/>
          <w:i w:val="false"/>
          <w:color w:val="000000"/>
          <w:sz w:val="28"/>
        </w:rPr>
        <w:t xml:space="preserve">
      МЗ - Министерство здравоохранения Республики Казахстан </w:t>
      </w:r>
    </w:p>
    <w:bookmarkEnd w:id="15"/>
    <w:bookmarkStart w:name="z23" w:id="16"/>
    <w:p>
      <w:pPr>
        <w:spacing w:after="0"/>
        <w:ind w:left="0"/>
        <w:jc w:val="both"/>
      </w:pPr>
      <w:r>
        <w:rPr>
          <w:rFonts w:ascii="Times New Roman"/>
          <w:b w:val="false"/>
          <w:i w:val="false"/>
          <w:color w:val="000000"/>
          <w:sz w:val="28"/>
        </w:rPr>
        <w:t>
      МТСЗН -Министерство труда и социальной защиты Республики Казахстан</w:t>
      </w:r>
    </w:p>
    <w:bookmarkEnd w:id="16"/>
    <w:bookmarkStart w:name="z24" w:id="17"/>
    <w:p>
      <w:pPr>
        <w:spacing w:after="0"/>
        <w:ind w:left="0"/>
        <w:jc w:val="both"/>
      </w:pPr>
      <w:r>
        <w:rPr>
          <w:rFonts w:ascii="Times New Roman"/>
          <w:b w:val="false"/>
          <w:i w:val="false"/>
          <w:color w:val="000000"/>
          <w:sz w:val="28"/>
        </w:rPr>
        <w:t xml:space="preserve">
      ДОДС ВС - Департамент по обеспечению деятельности судов при Верховном суде Республики Казахстан </w:t>
      </w:r>
    </w:p>
    <w:bookmarkEnd w:id="17"/>
    <w:bookmarkStart w:name="z25" w:id="18"/>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8"/>
    <w:bookmarkStart w:name="z26" w:id="19"/>
    <w:p>
      <w:pPr>
        <w:spacing w:after="0"/>
        <w:ind w:left="0"/>
        <w:jc w:val="both"/>
      </w:pPr>
      <w:r>
        <w:rPr>
          <w:rFonts w:ascii="Times New Roman"/>
          <w:b w:val="false"/>
          <w:i w:val="false"/>
          <w:color w:val="000000"/>
          <w:sz w:val="28"/>
        </w:rPr>
        <w:t>
      МФ - Министерство финансов Республики Казахстан</w:t>
      </w:r>
    </w:p>
    <w:bookmarkEnd w:id="19"/>
    <w:bookmarkStart w:name="z27" w:id="20"/>
    <w:p>
      <w:pPr>
        <w:spacing w:after="0"/>
        <w:ind w:left="0"/>
        <w:jc w:val="both"/>
      </w:pPr>
      <w:r>
        <w:rPr>
          <w:rFonts w:ascii="Times New Roman"/>
          <w:b w:val="false"/>
          <w:i w:val="false"/>
          <w:color w:val="000000"/>
          <w:sz w:val="28"/>
        </w:rPr>
        <w:t>
      МО - Министерство обороны Республики Казахстан</w:t>
      </w:r>
    </w:p>
    <w:bookmarkEnd w:id="20"/>
    <w:bookmarkStart w:name="z28" w:id="21"/>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21"/>
    <w:bookmarkStart w:name="z29" w:id="22"/>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22"/>
    <w:bookmarkStart w:name="z30" w:id="23"/>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23"/>
    <w:bookmarkStart w:name="z31" w:id="24"/>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24"/>
    <w:bookmarkStart w:name="z32" w:id="25"/>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25"/>
    <w:bookmarkStart w:name="z33" w:id="26"/>
    <w:p>
      <w:pPr>
        <w:spacing w:after="0"/>
        <w:ind w:left="0"/>
        <w:jc w:val="both"/>
      </w:pPr>
      <w:r>
        <w:rPr>
          <w:rFonts w:ascii="Times New Roman"/>
          <w:b w:val="false"/>
          <w:i w:val="false"/>
          <w:color w:val="000000"/>
          <w:sz w:val="28"/>
        </w:rPr>
        <w:t>
      НБ - Национальный Банк Республики Казахстан</w:t>
      </w:r>
    </w:p>
    <w:bookmarkEnd w:id="26"/>
    <w:bookmarkStart w:name="z34" w:id="27"/>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27"/>
    <w:bookmarkStart w:name="z35" w:id="28"/>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8"/>
    <w:bookmarkStart w:name="z36" w:id="29"/>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9"/>
    <w:bookmarkStart w:name="z37" w:id="30"/>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30"/>
    <w:bookmarkStart w:name="z38" w:id="31"/>
    <w:p>
      <w:pPr>
        <w:spacing w:after="0"/>
        <w:ind w:left="0"/>
        <w:jc w:val="both"/>
      </w:pPr>
      <w:r>
        <w:rPr>
          <w:rFonts w:ascii="Times New Roman"/>
          <w:b w:val="false"/>
          <w:i w:val="false"/>
          <w:color w:val="000000"/>
          <w:sz w:val="28"/>
        </w:rPr>
        <w:t>
      МЭГПР - Министерства экологии, геологии и природных ресурсов Республики Казахстан</w:t>
      </w:r>
    </w:p>
    <w:bookmarkEnd w:id="31"/>
    <w:bookmarkStart w:name="z39" w:id="32"/>
    <w:p>
      <w:pPr>
        <w:spacing w:after="0"/>
        <w:ind w:left="0"/>
        <w:jc w:val="both"/>
      </w:pPr>
      <w:r>
        <w:rPr>
          <w:rFonts w:ascii="Times New Roman"/>
          <w:b w:val="false"/>
          <w:i w:val="false"/>
          <w:color w:val="000000"/>
          <w:sz w:val="28"/>
        </w:rPr>
        <w:t>
      МЭ - Министерство энергетики Республики Казахстан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