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a05a" w14:textId="1f9a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Национального совета по развитию социально-трудовой сферы и признании утратившим силу распоряжения Премьер-Министра Республики Казахстан от 2 июля 2019 года № 119-р "О создании Национального совета по квалификациям"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2019 года № 226-р.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Национальный совет по развитию социально-трудовой сферы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2019 года № 119-р "О создании Национального совета по квалификациям".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226-р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совета по развитию социально-трудовой сферы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 президент акционерного общества "Центр развития трудовых ресурсов", заместитель председателя (по согласованию)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национальной системы квалификаций и прогнозирования Министерства труда и социальной защиты населения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национального благосостояния "Самрук-Қазына"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по корпоративным вопросам и HR акционерного общества "Национальная компания "Қазақстан темір жолы"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Федерации профсоюзов Республики Казахстан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"Союз транспортных и логистических организаций и ассоциаций "KAZLOGISTICS" (Союз транспортников Казахстана)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по развитию человеческого капитала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управлению человеческими ресурсами акционерного общества "Национальная компания "КазМунайГаз" (по согласованию).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226-р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совете по развитию социально-трудовой сферы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совет по развитию социально-трудовой сферы (далее - Совет) является консультативно-совещательным органом при Правительстве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Совета является Министерство труда и социальной защиты населения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Основная задача Совета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Совета является выработка предложений по: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 обеспечения социальной защиты населения;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рынка труда и содействия занятости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основных направлений развития Национальной системы квалификаций по укреплению связи между рынком труда и системой подготовки кадров.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