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a255" w14:textId="c9aa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концепции модернизации историко-культурного наследия Абая и подходов по благоустройству инфраструктуры с использованием современных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декабря 2019 года № 223-р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30 мая 2019 года № 55 "О праздновании 175-летнего юбилея со дня рождения Абая Кунанбайулы":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концепции модернизации историко-культурного наследия Абая и подходов по благоустройству инфраструктуры с использованием современных технологий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декабря 2019 года разработать проект концепции модернизации историко-культурного наследия Абая и подходов по благоустройству инфраструктуры с использованием современных технологий.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культуры и спорта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223-р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концепции модернизации историко-культурного наследия Абая и подходов по благоустройству инфраструктуры с использованием современных технологий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делам культуры и искусства Министерства культуры и спорта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Абайского района Восточно-Казахстанской области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"Государственный историко-культурный и литературно-мемориальный музей-заповедник Абая "Жидебай-Борили" Министерства культуры и спорта Республики Казахстан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"Евразийский национальный университет имени Л.H. Гумилева" Министерства образования и науки Республики Казахстан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"Государственный университет имени Шакарима города Семей" Министерства образования и науки Республики Казахстан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инженер республиканского государственного предприятия на праве хозяйственного ведения "Казреставрация" Министерства культуры и спорта Республики Казахстан (по согласованию)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215"/>
        <w:gridCol w:w="11106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Садуакас Сахиевич</w:t>
            </w:r>
          </w:p>
          <w:bookmarkEnd w:id="20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мемориального комплекса "Абай-Шакарим", главный архитектор филиала научно-проектного института республиканского государственного предприятия на праве хозяйственного ведения "Казреставрация" Министерства культуры и спорта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Еспенбетов Арап Слямович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абаевед, доктор филологических наук, профессор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