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9713" w14:textId="a319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 ноября 2016 года № 111-р "О Комиссии по выработке предложений по вопросам координации государственной политики в религиозной сфере"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ноября 2019 года № 221-р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ноября 2016 года № 111-р "О Комиссии по выработке предложений по вопросам координации государственной политики в религиозной сфере"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выработке предложений по вопросам координации государственной политики в религиозной сфере, утвержденный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221-р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2016 года № 111-р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выработке предложений по вопросам координации государственной политики в религиозной сфере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Казахстан, заместитель председателя;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религий Министерства информации и общественного развития Республики Казахстан, секретарь;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(по согласованию);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внутренних дел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акимов областей, городов республиканского значения и столицы.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