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61ea" w14:textId="dac6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празднования в Республике Казахстан 75-й годовщины Победы в Великой Отечественной войне 1941 - 1945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октября 2019 года № 193-р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подготовки и проведения празднования в Республике Казахстан 75-й годовщины Победы в Великой Отечественной войне 1941 - 1945 годов: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организации подготовки и проведения празднования в Республике Казахстан 75-й годовщины Победы в Великой Отечественной войне 1941 - 1945 годов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Нур-Султана, Алматы, Шымкента и областей образовать региональные комиссии по организации подготовки и проведения празднования 75-й годовщины Победы в Великой Отечественной войне 1941 - 1945 годов.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обороны Республики Казахстан в срок до 1 ноября 2019 года в установленном порядке внести в Правительство Республики Казахстан проект Плана мероприятий по подготовке и проведению празднования 75-й годовщины Победы в Великой Отечественной войне 1941 - 1945 годов.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Заместителя Премьер-Министра Республики Казахстан Сапарбаева Б.М.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2019 года №133-р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организации подготовки и проведения</w:t>
      </w:r>
      <w:r>
        <w:br/>
      </w:r>
      <w:r>
        <w:rPr>
          <w:rFonts w:ascii="Times New Roman"/>
          <w:b/>
          <w:i w:val="false"/>
          <w:color w:val="000000"/>
        </w:rPr>
        <w:t>празднования Победы в Великой Отечественной войне 1941 - 1945 годов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обороны - начальник Генерального штаба Вооруженных Сил Республики Казахстан, заместитель председателя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Казахстан, заместитель председателя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заместитель председателя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Генерального штаба Вооруженных Сил Республики Казахстан, секретарь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Нур-Султана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Шымкента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Жамбылской области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Северо-Казахстанской области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Туркестанской области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Восточно-Казахстанской области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официальных мероприятий и внешних связей Управления Делами Президента Республики Казахстан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Пограничной службы Комитета национальной безопасности Республики Казахстан (по согласованию)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акционерного общества "Национальная компания "КазМунайГаз" (по согласованию)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Центрального совета республиканского общественного объединения "Организация ветеранов Республики Казахстан" (по согласованию)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