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90da" w14:textId="f52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29 июня 2019 года № 116-р "О создании рабочей группы по разработке проекта Государственной программы развития образования и науки Республики Казахстан на 2020-2025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2019 года № 192-р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июня 2019 года № 116-р "О создании рабочей группы по разработке проекта Государственной программы развития образования и науки Республики Казахстан на 2020 - 2025 годы"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Срок внесения проекта Государственной программы в Правительство Республики Казахстан определить до 4 ноября 2019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