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6535" w14:textId="5726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комплекса мер по дальнейшему совершенствованию пенсионной системы на основе построения долгосрочных актуарных моделей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сентября 2019 года № 177-р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разработке комплекса мер по дальнейшему совершенствованию пенсионной системы на основе построения долгосрочных актуарных моделей: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разработке комплекса мер по дальнейшему совершенствованию пенсионной системы на основе построения долгосрочных актуарных моделей (далее -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ноября 2019 года выработать и внести в Правительство Республики Казахстан предложения по дальнейшему совершенствованию пенсионной системы на основе построения долгосрочных актуарных моделей.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труда и социальной защиты населения Республики Казахстан.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2019 года № 177-р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разработке комплекса мер по дальнейшему совершенствованию пенсионной системы на основе построения долгосрочных актуарных моделей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руководитель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Казахстан, заместитель руководителя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политики социального страхования, базового социального и пенсионного обеспечения Министерства труда и социальной защиты населения Республики Казахстан, секретарь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Казахстан, председатель Комитета по социально-культурному развитию и науке (по согласованию)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Казахстан, председатель Комитета по финансам и бюджету (по согласованию)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Казахстан, председатель Комитета по социально-культурному развитию (по согласованию)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 (по согласованию)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страхового рынка и актуарных расчетов Национального Банка Республики Казахстан (по согласованию)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 "Центр развития трудовых ресурсов", внештатный советник Президента Республики Казахстан по социальным вопросам (по согласованию)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акционерного общества "Государственный фонд социального страхования" (по согласованию)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"Единый накопительный пенсионный фонд" (по согласованию)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некоммерческого акционерного общества "Фонд социального медицинского страхования" (по согласованию)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некоммерческого акционерного общества "Государственная корпорация "Правительство для граждан" (по согласованию)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объединения юридических лиц "Ассоциация финансистов Казахстана" (по согласованию)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Совета директоров акционерного общества "First Heartland Jysan Bank", независимый директор (по согласованию)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совета при акционерном обществе "Единый накопительный пенсионный фонд" (по согласованию)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общественного фонда "Центр прикладных исследований "TALAP" (по согласованию)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партнер товарищества с ограниченной ответственностью "Центр стратегических инициатив" (по согласованию)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генерального директора товарищества с ограниченной ответственностью "КМГ Инжиниринг" (по согласованию).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