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6e56b" w14:textId="3a6e5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6 мая 2019 года "О внесении изменений и дополнений в некоторые законодательные акты Республики Казахстан по вопросам жилищных отношений" и внесении изменения в распоряжение Премьер-Министра Республики Казахстан от 12 декабря 2014 года № 143-р "О мерах по реализации Закона Республики Казахстан от 29 сентября 2014 года 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июля 2019 года № 134-р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мая 2019 года "О внесении изменений и дополнений в некоторые законодательные акты Республики Казахстан по вопросам жилищных отношений"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Министерству информации и общественного развития Республики Казахстан принять соответствующий правовой акт согласно перечню и не позднее 10 числа следующего месяца проинформировать Министерство индустрии и инфраструктурного развития Республики Казахстан о принятых мерах.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индустрии и инфраструктурного развития Республики Казахстан обобщить представленную информацию по итогам квартала и не позднее 20 числа месяца следующего квартала проинформировать Правительство Республики Казахстан о принятых мерах.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Внести в распоряжение Премьер-Министра Республики Казахстан от 12 декабря 2014 года № 143-р "О мерах по реализации Закона Республики Казахстан от 29 сентября 2014 года 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управления" следующее изменение: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нормативных правовых актов и правовых актов, принятие которых необходимо в целях реализации Закона Республики Казахстан от 29 сентября 2014 года 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управления": строку, порядковый номер 914, исключить.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2019 года №134-р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Закона Республики Казахстан от 6 мая 2019 года "О внесении изменений и дополнений в некоторые законодательные акты Республики Казахстан по вопросам жилищных отношений"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7896"/>
        <w:gridCol w:w="915"/>
        <w:gridCol w:w="617"/>
        <w:gridCol w:w="1126"/>
        <w:gridCol w:w="1257"/>
      </w:tblGrid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акта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правовых актов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 июля 2013 года № 673 "Об утверждении Правил приватизации жилищ из государственного жилищного фонда"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 декабря 2011 года № 1420 "Об утверждении Правил предоставления и пользования жилищем из государственного жилищного фонда или жилищем, арендованным местным исполнительным органом в частном жилищном фонде"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26 июня 2012 года № 856 "Об утверждении правил постановки на учет граждан Республики Казахстан, нуждающихся в жилище из государственного жилищного фонда или жилище, арендованном местным исполнительным органом в частном жилищном фонде"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26 марта 2019 года № 142 "О некоторых вопросах Министерства информации и общественного развития Республики Казахстан и Министерства цифрового развития, оборонной и аэрокосмической промышленности Республики Казахстан"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Кожахметов Ж.М.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строительства и жилищно- коммунального хозяйства от 26 августа 2011 года № 304 "Об утверждении Методики пропорционального распределения жилищ из государственного жилищного фонда или жилищ, арендованных местным исполнительным органом в частном жилищном фонде" и инфраструктурного развития Республики Казахстан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предоставления арендного жилища без права выкупа работающей молодежи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информации и общественного развития Республики Казахстан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Ж.К.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- Министерство индустрии и инфраструктурного развития Республики Казахстан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МИОР - Министерство информации и общественного развития Республики Казахстан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