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c532" w14:textId="c57c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но разработке проекта Государственной программы развития здравоохранения Республики Казахстан на 2020 - 2025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июля 2019 года № 125-р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проекта Государственной программы развития здравоохранения Республики Казахстан на 2020 - 2025 годы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25 июля 2019 года разработать проект Государственной программы развития здравоохранения Республики Казахстан на 2020 - 2025 годы (далее - Государственная программа).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внесения проекта Государственной программы в Правительство Республики Казахстан определить до 30 октября 2019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руководителя рабочей группы.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125-р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разработке проекта Государственной программы развития здравоохранения Республики Казахстан на 2020 - 2025 годы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здравоохранения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развития Министерства здравоохранения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заведующая сектором Центра стратегических разработок и анализа Администрации Президента Республики Казахстан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Отдела социально-экономического мониторинга Администрации Президента Республики Казахстан (по согласованию)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совета Министерства здравоохранения Республики Казахстан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общественного здоровья города Алматы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здравоохранения Северо-Казахстанской области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НАО "Фонд социального медицинского страхования"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НАО "Медицинский университет Астана"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- директор Департамента медицинских услуг национальной палаты предпринимателей Республики Казахстан "Атамекен"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ОО "Академия профилактической медицины"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Странового офиса Всемирной организации здравоохранения в Казахстане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специалист по проектам Всемирного Банка в Республике Казахстан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Детского фонда Организации Объединенных Наций (ЮНИСЕФ) в Республике Казахстан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 программ ЮНИСЕФ по здравоохранению и питанию в Республике Казахстан (по согласованию)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субрегионального офиса Объединенной программы ООН по ВИЧ/СПИДу (ЮНЭЙДС) в Казахстане и Центральной Азии (по согласованию)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