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d8a9" w14:textId="1fed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2019 года № 120-р. Утратило силу постановлением Правительства Республики Казахстан от 2 августа 2023 года № 628.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15 сентября 2017 года № 134-р "О создании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финансов Республики Казахстан, председатель" изложить в следующей редакции: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финансов Республики Казахстан, председатель";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"вице-министр финансов Республики Казахстан, заместитель председателя" изложить в следующей редакции: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"директор Департамента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Казахстан, заместитель председателя";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"первый вице-министр по инвестициям и развитию Республики Казахстан" изложить в следующей редакции: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"первый вице-министр индустрии и инфраструктурного развития Республики Казахстан";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"директор Департамента бюджетного кредитования, Национального фонда Республики Казахстан и взаимодействия с финансовым сектором Министерства финансов Республики Казахстан" исключить;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"председатель правления акционерного общества "Компания по реабилитации и управлению активами" (по согласованию)" изложить в следующей редакции: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правления акционерного общества "Фонд проблемных кредитов" (по согласованию)";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утвержденном указанным распоряжением: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Заседания Комиссии проводятся по мере необходимости.".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