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704b" w14:textId="f737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Аппарате Совета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Первого Президента Республики Казахстан – Елбасы от 13 июня 2019 года № 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Совете Безопасности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Совета Безопасности Республики Казахстан согласно приложению.  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Аппарату Совета Безопасности Республики Казахстан совместно с заинтересованными государственными органами в течение двух месяцев принять меры по реализации настоящего Решения.   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подписания.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ервый Президент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Елбасы,   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Председатель Совета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ез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опасности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Первого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– Елбасы,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Совета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2019 года № 11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об Аппарате Совета Безопасности Республики Казахстан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Аппарат Совета Безопасности Республики Казахстан (далее - Аппарат) является государственным органом, подчиненным и подотчетным Председателю Совета Безопасности Республики Казахстан (далее - Председатель Совета Безопасности).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возглавляет Секретарь Совета Безопасности Республики Казахстан (далее - Секретарь Совета Безопасности), являющийся должностным лицом, назначаемым на должность и освобождаемым от должности Президентом Республики Казахстан (далее - Президент) по согласованию с Председателем Совета Безопасности, которому непосредственно подчинен и подотчетен.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состоит из следующих структурных подразделений: Секретариат Совета Безопасности, Аналитический отдел Совета Безопасности, Ситуационный центр Совета Безопасности, Отдел военной безопасности и обороны Совета Безопасности, Отдел общих вопросов безопасности Совета Безопасности, Отдел правоохранительной системы Совета Безопасности. Штатная численность Аппарата определяется Председателем Совета Безопасности по представлению Секретаря Совета Безопасности.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Аппарат и его сотрудники в своей деятельности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Совете Безопасности Республики Казахстан", иными нормативными правовыми актами Республики Казахстан, а также настоящим Положением.  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 и функции Аппарата  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Миссией Аппарата является качественное и своевременное информационно-аналитическое и организационное обеспечение деятельности Совета Безопасности Республики Казахстан (далее - Совет Безопасности), Председателя Совета Безопасности и Президента.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Аппарата являются: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материалов Секретарю Совета Безопасности для информирования Председателя Совета Безопасности, Президента о состоянии национальной безопасности, обороноспособности страны, соблюдении законности и обеспечении правопорядка;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реализации полномочий Президента: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обеспечения национальной безопасности, обороноспособности страны, правопорядка и соблюдения законности;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Вооруженных Сил, других войск и воинских формирований, правоохранительных и специальных государственных органов;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международном сотрудничестве в области обеспечения безопасности;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деятельности межведомственных комиссий. Инспекции Совета Безопасности и Экспертного совета при Совете Безопасности;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 в соответствии с законодательством Республики Казахстан и решениями Председателя Совета Безопасности.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соответствии с основными задачами на Аппарат возлагаются следующие функции: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координация информационно-аналитического обеспечения деятельности Совета Безопасности, Председателя Совета Безопасности, Президента по вопросам национальной безопасности и обороноспособности страны;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работы по выявлению внутренних и внешних угроз национальной безопасности и выработке мер по их предупреждению и нейтрализации;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материалов к заседаниям и оперативным совещаниям Совета Безопасности, проектов решений Совета Безопасности и решений оперативных совещаний Совета Безопасности (далее решения Совета Безопасности), актов по их реализации;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контроля за исполнением законов Республики Казахстан, решений Совета Безопасности в сфере обеспечения национальной безопасности, обороноспособности страны и правопорядка, в том числе за эффективным использованием средств, направляемых на эти цели, внесение предложений Председателю Совета Безопасности, Президенту о мерах по устранению выявленных недостатков, причин и условий, способствующих их возникновению;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анализ законопроектов, государственных программ на стадии их разработки, а также других важных общественно-политических инициатив по вопросам обеспечения национальной безопасности и обороноспособности страны, представление по ним рекомендаций Председателю Совета Безопасности, Президенту;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подготовка предложений Председателю Совета Безопасности, Президенту по: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защиты конституционного строя, государственного суверенитета и территориальной целостности Республики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направлениям политики страны в области обеспечения национальной безопасности и обороноспособности государства, мобилизации и мобилизационной подготовки;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координации сил и средств обеспечения национальной безопасности и обороноспособности страны;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совершенствованию деятельности государственных органов, непосредственно подчиненных и подотчетных Президенту;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предотвращению и оперативному решению кризисных ситуаций, способных вызвать существенные социально-политические, экономические, военные, экологические и иные последствия;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созданию, задачам и должностному составу консультативно-совещательных органов Совета Безопасности и при Совете Безопасности;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по рассмотрению и согласованию кандидатур, рекомендуемых к назначению на должности первых руководителей центральных и местных исполнительных органов, а также государственных органов, непосредственно подчиненных и подотчетных Президенту;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мониторинг, координация и инспектирование деятельности Вооруженных Сил, других войск и воинских формирований, правоохранительных и специальных государственных органов, а также иных государственных органов, задействованных в обеспечении национальной безопасности;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предложений государственных органов по реформированию деятельности в сфере обеспечения национальной безопасности и обороноспособности страны;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и контроль за исполнением государственной политики, законодательства Республики Казахстан в сфере соблюдения законности, обеспечения правопорядка, противодействия коррупции;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координация работы по формированию Президентского резерва руководства Вооруженных Сил, других войск и воинских формирований, правоохранительных и специальных государственных органов;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деятельности Комиссии при Президенте Республики Казахстан по вопросам противодействия коррупции, Комиссии по высшим воинским и иным званиям, классным чинам, квалификационным классам, Комиссии по вопросам кадровой политики в правоохранительных органах Республики Казахстан;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 координация мероприятий в сфере международного сотрудничества в области обеспечения безопасности;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подготовке материалов к международным мероприятиям с участием Президента по вопросам обеспечения национальной безопасности и обороноспособности;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информационного освещения деятельности Совета Безопасности и Аппарата;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координация научных исследований по актуальным вопросам обеспечения национальной безопасности и обороноспособности страны;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иные функции, установленные законодательством Республики Казахстан и определяемые Председателем Совета Безопасности.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и полномочия его должностных лиц и сотрудников     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Аппарата входят Секретарь Совета Безопасности, первый заместитель и заместители Секретаря Совета Безопасности, руководители структурных подразделений Аппарата, их заместители и иные сотрудники Аппарата.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Секретарь Совета Безопасности, первый заместитель и заместители Секретаря Совета Безопасности, руководители структурных подразделений Аппарата, их заместители являются политическими государственными служащими, иные сотрудники Аппарата - административными государственными служащими.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Политические государственные служащие Аппарата назначаются на должность и освобождаются от должности Председателем Совета Безопасности по представлению Секретаря Совета Безопасности.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государственные служащие Аппарата назначаются на должность и освобождаются от должности Секретарем Совета Безопасности.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Сотрудники Аппарата по статусу (в части классификации занимаемых ими государственных должностей согласно Реестру политических и административных должностей государственных служащих), условиям и гарантиям служебной деятельности приравнены к сотрудникам Администрации Президента Республики Казахстан.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Секретарь Совета Безопасности: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информирует Председателя Совета Безопасности, Президента по вопросам обороноспособности государства, внешней и внутренней безопасности, представляет Совету Безопасности информационные и аналитические материалы о состоянии безопасности Республики Казахстан;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работу по контролю за выполнением решений Совета Безопасности, исполнением и соблюдением актов и поручений Председателя Совета Безопасности и Президента по вопросам обеспечения национальной безопасности;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возглавляет Аппарат и осуществляет непосредственное руководство работой Аппарата;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Председателю Совета Безопасности проекты ежегодных планов работы Совета Безопасности, решений Совета Безопасности;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Президенту по результатам рассмотрения ежегодного доклада Правительства о результатах деятельности центральных исполнительных органов страны в сфере обеспечения национальной безопасности;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инспектирование деятельности государственных органов, задействованных в обеспечении национальной безопасности, в том числе с участием специалистов государственных органов и организаций;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и организует информационное и аналитическое обеспечение деятельности Председателя Совета Безопасности, Президента по вопросам обеспечения национальной безопасности и обороноспособности страны;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целях обеспечения деятельности Председателя Совета Безопасности и Президента по вопросам обеспечения национальной безопасности и обороноспособности, своевременного и полного информирования о положении дел в стране и за рубежом, безусловного и исчерпывающего выполнения решений Совета Безопасности и контроля за их исполнением вправе давать поручения: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заместителям Премьер-Министра Республики Казахстан;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Канцелярии Премьер-Министра Республики Казахстан;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 исполнительным органам Республики Казахстан;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Верховному Суду, Генеральной прокуратуре, Комитету национальной безопасности. Агентству по противодействию коррупции (Антикоррупционная служба) по вопросам, не связанным соответственно с отправлением правосудия, осуществлением функций уголовного преследования, дознания, предвари тельного следствия и оперативно-розыскной деятельности;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Национальному Банку, Счетному комитету по контролю за исполнением республиканского бюджета, иным государственным органам, непосредственно подчиненным и подотчетным Президенту;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акимам областей, городов республиканского значения и столицы Республики Казахстан; 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 квазигосударственного сектора Республики Казахстан;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издает приказы; 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формирует рабочие и инспекционные группы и вносит предложения Председателю Совета Безопасности по созданию, задачам, функциям и должностному составу межведомственных комиссий Совета Безопасности, Экспертного совета при Совете Безопасности, а также утверждает их персональный состав; 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вправе принимать участие в заседаниях Парламента и его Палат, Правительства, коллегиях государственных органов и организаций при рассмотрении вопросов обеспечения национальной безопасности и обороноспособности;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взаимодействует с международными, иностранными, правительственными и неправительственными организациями по вопросам, входящим в компетенцию Совета Безопасности; 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мероприятия, направленные на укрепление международного сотрудничества в области обеспечения безопасности;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поручению Совета Безопасности координирует деятельность разведывательного сообщества Республики Казахстан;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принимает решение о зачислении в Президентский резерв руководства Вооруженных Сил, других войск и воинских формирований, правоохранительных и специальных государственных органов, за исключением Службы государственной охраны, кандидатов из числа военнослужащих, сотрудников правоохранительных и специальных государственных органов, в том числе прикомандированных к Аппарату;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 Председателю Совета Безопасности предложения по структуре и штатной численности Аппарата, утверждает штатное расписание Аппарата, вносит в него изменения в пределах утвержденной штатной численности;  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утверждает распределение обязанностей между заместителями Секретаря Совета Безопасности; 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утверждает положения о структурных подразделениях Аппарата;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принимает решения и согласовывает решения о поощрении сотрудников Аппарата и наложении на них дисциплинарных взысканий;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решения о направлении сотрудников Аппарата в командировки, в том числе зарубежные;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осуществляет иные полномочия, предусмотренные законодательством Республики Казахстан.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Первый заместитель, заместители Секретаря Совета Безопасности, руководители структурных подразделений Аппарата: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своевременное и исчерпывающее исполнение решений Совета Безопасности, решений оперативных совещаний Совета Безопасности, актов и поручений Председателя Совета Безопасности, Президента, приказов и поручений Секретаря Совета Безопасности;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и координируют информационно-аналитическое обеспечение деятельности Совета Безопасности, Председателя Совета Безопасности, Президента и Секретаря Совета Безопасности по курируемым вопросам;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координируют деятельность государственных органов по вопросам, входящим в их компетенцию;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 деятельность структурных подразделений Аппарата, обеспечивают их взаимодействие с государственными органами и иными организациями;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формируют заказ на проведение научно-исследовательских работ по актуальным проблемам национальной безопасности, направляемый в установленном порядке в государственные органы для включения в бюджетные программы;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целях обеспечения деятельности Совета Безопасности, безусловного и исчерпывающего выполнения решений Совета Безопасности и оперативных совещаний Совета Безопасности, актов и поручений Председателя Совета Безопасности, Президента и Секретаря Совета Безопасности, а также контроля за их исполнением вправе: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соответствии с законодательством Республики Казахстан необходимую информацию из государственных органов и организаций, а также проводить совещания с участием их представителей; 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пользоваться информационными банками данных, имеющимися в распоряжении государственных органов; 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заседаниях Правительства и коллегиях государственных органов и организаций при рассмотрении вопросов обеспечения национальной безопасности и обороноспособности; 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осуществляют иные полномочия, предусмотренные законодательством Республики Казахстан, а также возложенные на них Председателем Совета Безопасности и Секретарем Совета Безопасности. 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Аппарат взаимодействует с другими государственными органами и организациями в части, касающейся вопросов обеспечения национальной безопасности, укрепления обороноспособности страны, обеспечения законности и правопорядка. 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целях обеспечения деятельности Председателя Совета Безопасности, Совета Безопасности, безусловного и исчерпывающего выполнения их решений, а также контроля за их исполнением Аппарат вправе давать обязательные к исполнению поручения государственным органам и организациям. 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 решению Секретаря Совета Безопасности ряд должностей в Аппарате могут замещаться путем прикомандирования сотрудников других государственных органов в установленном законодательством порядке. 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 поручению Секретаря Совета Безопасности сотрудники государственных органов и организаций могут быть привлечены:  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краткосрочной основе к подготовке заседаний и оперативных совещаний Совета Безопасности, деятельности межведомственных комиссий Совета Безопасности, Экспертного совета, инспекционных и рабочих групп, а также иных консультативно-совещательных органов при Совете Безопасности; 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долгосрочной основе к деятельности Аппарата по реализации его информационно-аналитических функций. 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Расходы на содержание Совета Безопасности и Аппарата финансируются из республиканскою бюджета в порядке, установленном законодательством Республики Казахстан.  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Материально-техническое и иное обеспечение Совета Безопасности, Аппарата осуществляется Администрацией Президента Республики Казахстан, Управлением делами Президента Республики Казахстан и иными государственными органами и организациями в соответствии с законодательством Республики Казахстан.   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