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acce" w14:textId="39c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распоряжение Премьер-Министра Республики Казахстан от 6 февраля 2019 года № 13-р "О создании рабочей группы для выработки предложений по повышению доходов и улучшению качества жизни граждан страны"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2019 года № 105-р. Утратило силу распоряжением Премьер-Министра Республики Казахстан от 5 октября 2020 года № 130-р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05.10.2020 </w:t>
      </w:r>
      <w:r>
        <w:rPr>
          <w:rFonts w:ascii="Times New Roman"/>
          <w:b w:val="false"/>
          <w:i w:val="false"/>
          <w:color w:val="ff0000"/>
          <w:sz w:val="28"/>
        </w:rPr>
        <w:t>№ 130-р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февраля 2019 года № 13-р "О создании рабочей группы для выработки предложений по повышению доходов и улучшению качества жизни граждан страны" следующие изменение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рабочей группы для выработки предложений по повышению доходов и улучшению качества жизни граждан страны: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"вице-министр труда и социальной защиты населения Республики Казахстан, секретарь" дополнить строками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Генерального Прокурора Республики Казахстан (по согласованию)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оборонной и аэрокосмической промышленности Республики Казахстан";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"вице-министр здравоохранения Республики Казахстан" дополнить строкой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Департамента по обеспечению деятельности судов при Верховном Суде Республики Казахстан (аппарата Верховного Суда Республики Казахстан (по согласованию)";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Рабочей группе в срок до 1 ноября 2019 года с привлечением представителей профильных неправительственных организаций, общественности и экспертов выработать и внести в Правительство Республики Казахстан предложения, предусматривающие комплекс мер по повышению доходов и улучшению качества жизни граждан страны.".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