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9cbbd" w14:textId="cf9cb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по передаче товарищества с ограниченной ответственностью "МАЭК- Казатомпром" в государственную собственность на безвозмездной основе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6 июня 2019 года № 101-р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В целях координации действий и принятия согласованных решений в процессе передачи товарищества с ограниченной ответственностью "МАЭК- Казатомпром" в государственную собственность на безвозмездной основе: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рабочую группу по передаче товарищества с ограниченной ответственностью "МАЭК-Казатомпром" в государственную собственность на безвозмездной основе (далее - рабочая группа) в составе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распоряжению.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Рабочей группе выработать предложения по решению проблемных вопросов товарищества с ограниченной ответственностью "МАЭК- Казатомпром" в процессе передачи в государственную собственность.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распоряжения возложить на Заместителя Премьер-Министра Республики Казахстан Касымбека Ж.М.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распоряжению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июня 2019 года № 101-р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рабочей группы по передаче товарищества с ограниченной ответственностью "МАЭК-Казатомпром" в государственную собственность на безвозмездной основе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Премьер-Министра Республики Казахстан, руководитель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энергетики Республики Казахстан, заместитель руководителя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Департамента атомной энергетики и промышленности Министерства энергетики Республики Казахстан, секретарь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индустрии и инфраструктурного развития Республики Казахстан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национальной экономики Республики Казахстан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Комитета государственного имущества и приватизации Министерства финансов Республики Казахстан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Департамента бюджета и финансовых процедур Министерства энергетики Республики Казахстан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Департамента юридической службы Министерства энергетики Республики Казахстан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директора Департамента бюджета промышленности, транспорта и коммуникаций Министерства финансов Республики Казахстан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управляющий директор по управлению активами акционерного общества "Фонд национального благосостояния "Самрук-Казына" (по согласованию)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менеджер сектора "Энергетика" дирекции по управлению активами акционерного общества "Фонд национального благосостояния "Самрук-Казына" (по согласованию)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