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0830" w14:textId="ede0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12 июля 2017 года № 90-р "О мерах по реализации Закона Республики Казахстан от 13 июня 2017 года "О внесении изменений и дополнений в некоторые законодательные акты Республики Казахстан по вопросам обороны и воинской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мая 2019 года № 91-р.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12 июля 2017 года № 90-р "О мерах по реализации Закона Республики Казахстан от 13 июня 2017 года "О внесении изменений и дополнений в некоторые законодательные акты Республики Казахстан по вопросам обороны и воинской службы"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 Республики Казахстан, принятие которых необходимо в целях реализации Закона Республики Казахстан от 13 июня 2017 года "О внесении изменений и дополнений в некоторые законодательные акты Республики Казахстан по вопросам обороны и воинской службы",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