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f855" w14:textId="4cff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Сейдгапбарове К.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Первого Президента Республики Казахстан – Елбасы от 24 апреля 2019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Сейдгапбарова Каната Сериковича заведующим Отделом правоохранительной системы Совета Безопасности Республики Казахстан.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Елбасы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