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adaae" w14:textId="2eada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распоряжения Премьер-Министра Республики Казахстан от 19 февраля 2016 года № 11-р "О Межведомственной комиссии по вопросам законопроектной деятельности" и от 13 августа 2018 года № 102-р "О Комиссии по систематизации законодательства и его модернизации"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21 мая 2019 года № 87-р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некоторые распоряжения Премьер-Министра Республики Казахстан следующие изменения: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19 февраля 2016 года № 11-р "О Межведомственной комиссии по вопросам законопроектной деятельности":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Межведомственной комиссии по вопросам законопроектной деятельности, утвержденном указанным распоряжением: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Заседания Комиссии проводятся по мере необходимости.";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Межведомственной комиссии по вопросам законопроектной деятельности, утвержденном указанным распоряжением: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ввести: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вице-министра индустрии и инфраструктурного развития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ответственного секретаря Министерства информации и общественного развития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ответственного секретаря Министерства цифрового развития, оборонной и аэрокосмической промышленности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директора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директора Высшей школы права акционерного общества "Университет КАЗГЮУ имени М.С. Нарикбаева" (по согласованию);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заместителя руководителя Департамента по обеспечению деятельности судов при Верховном Суде Республики Казахстан (Аппарат Верховного Суда) (по согласованию);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заместителя руководителя центрального аппарата партии "Nur Otan" (по согласованию);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"вице-министр по инвестициям и развитию Республики Казахстан;";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"вице-министр по делам религий и гражданского общества Республики Казахстан;";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"ответственный секретарь Министерства оборонной и аэрокосмической промышленности Республики Казахстан;";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"ответственный секретарь Министерства информации и коммуникаций Республики Казахстан;";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"заместитель руководителя центрального аппарата – руководителя юридической службы партии "Нұр Отан" (по согласованию);";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"директор государственного учреждения "Институт законодательства Республики Казахстан" (по согласованию);";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"директор высшей школы права акционерного общества "Казахский гуманитарно-юридический университет" (по согласованию);"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исключить;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13 августа 2018 года № 102-р "О Комиссии по систематизации законодательства и его модернизации":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Комиссии по систематизации законодательства и его модернизации, утвержденном указанным распоряжением: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Заседания Комиссии проводятся по мере необходимости.";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по систематизации законодательства и его модернизации, утвержденном указанным распоряжением: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ввести: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ответственного секретаря Министерства информации и общественного развития Республики Казахстан;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ответственного секретаря Министерства цифрового развития, оборонной и аэрокосмической промышленности Республики Казахстан;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вице-министра индустрии и инфраструктурного развития Республики Казахстан;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"ответственный секретарь Министерства общественного развития Республики Казахстан;";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"ответственный секретарь Министерства оборонной и аэрокосмической промышленности Республики Казахстан;";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"ответственный секретарь Министерства информации и коммуникаций Республики Казахстан;";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"вице-министр по инвестициям и развитию Республики Казахстан;"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исключить.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