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983e" w14:textId="cd69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19 апреля 2019 года "О внесении изменений и дополнений в некоторые законодательные акты Республики Казахстан по вопросам транспорта"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мая 2019 года № 84-р.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апреля 2019 года "О внесении изменений и дополнений в некоторые законодательные акты Республики Казахстан по вопросам транспорта"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 (по согласованию):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правовые акты и проинформировать Министерство индустрии и инфраструктурного развития Республики Казахстан о принятых мерах.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индустрии и инфраструктурного развития Республики Казахстан обобщить представленную информацию и не позднее месячного срока со дня принятия правовых актов проинформировать Правительство Республики Казахстан о принятых мерах.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2019 года № 84-р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19 апреля 2019 года "О внесении изменений и дополнений в некоторые законодательные акты Республики Казахстан по вопросам транспорта"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распоряжением Премьер-Министра РК от 17.01.2020 </w:t>
      </w:r>
      <w:r>
        <w:rPr>
          <w:rFonts w:ascii="Times New Roman"/>
          <w:b w:val="false"/>
          <w:i w:val="false"/>
          <w:color w:val="ff0000"/>
          <w:sz w:val="28"/>
        </w:rPr>
        <w:t>№ 6-р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9336"/>
        <w:gridCol w:w="303"/>
        <w:gridCol w:w="610"/>
        <w:gridCol w:w="697"/>
        <w:gridCol w:w="779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правового акта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качественную и своевременную разработку и внесение правового акта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оператора единой информационной системы обязательного технического осмотра механических транспортных средств и прицепов к ним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6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7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19 сентября 2014 года № 994 "Вопросы Министерства энергетики Республики Казахстан"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9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Досмухамбетов М.Д.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решения Правительства Республики Казахстан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  <w:bookmarkEnd w:id="1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1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Досмухамбетов М.Д.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постановление Правительства от 15 марта 2012 года № 335 ДСП "Об утверждении Перечня специальных и транспортных средств, применяемых сотрудниками органов внутренних дел"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2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распоряжением Премьер-Министра РК от 17.01.2020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6-р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постановление Правительства от 19 мая 2012 года № 643 ДСП "Об утверждении перечня должностей органов внутренних дел, службы экономических расследований, антикоррупционной службы и государственной фельдъегерской службы Республики Казахстан, которым присваиваются специальные звания, устанавливаются квалификационные классы, и соответствующих им предельных специальных званий и квалификационных классов"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5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12 мая 2011 года № 506 "Об утверждении Правил использования воздушного пространства Республики Казахстан и внесении изменения в постановление Правительства Республики Казахстан от 31 декабря 2010 года № 1525 и о признании утратившими силу некоторых решений Правительства Республики Казахстан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6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декабря 2010 года № 1511 "Об утверждении Правил субсидирования авиамаршрутов" и от 31 января 2013 года № 69 "Об утверждении Правил проведения конкурса на субсидируемые авиамаршруты и выдачи свидетельств на субсидируемые авиамаршруты для оказания услуг по перевозке пассажиров, багажа, грузов и почтовых отправлений и внесении изменений в постановление Правительства Республики Казахстан от 31 декабря 2010 года № 1511 "Об утверждении Правил субсидирования авиамаршрутов"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  <w:bookmarkEnd w:id="1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8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12 ноября 2013 года № 1212 "Об утверждении Правил профессиональной подготовки и поддержания квалификации государственных авиационных инспекторов"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9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11 марта 2016 года № 136 "Об утверждении Программы по безопасности полетов в сфере гражданской авиации"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20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решения Правительства Республики Казахстан по вопросам авиационной безопасности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21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20 апреля 2015 года № 243 "Об утверждении Программы упрощения формальностей при международных воздушных перевозках, представляющей собой совокупность мер, призванных содействовать установлению процедур в целях упрощения формальностей в гражданской авиации Республики Казахстан"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22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субсидирования авиационного топлива для приоритетных международных авиамаршрутов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23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определении уполномоченной организации в сфере гражданской авиации 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24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15 марта 2018 года № 374 "О некоторых вопросах идентификации товаров"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25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23 февраля 2018 года № 273 "Об утверждении формы сведений о плательщиках сбора и объектах обложения"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26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технической эксплуатации, обслуживания и ремонта подвижного состава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27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 обмеру судов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28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порядка использования технических средств для фиксации фактов совершения административных правонарушений и действий сотрудниками органов транспортного контроля 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29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порядка регистрации деятельности по перевозке грузов грузовыми и специализированными автотранспортными средствами, а также оказанию услуг специальными автомобилями в территориальном подразделении уполномоченного органа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30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по инвестициям и развитию Республики Казахстан от 26 марта 2015 года № 329 "Об утверждении Правил организации и проведения обязательного технического осмотра механических транспортных средств и прицепов к ним, периодичности прохождения обязательного технического осмотра механических транспортных средств и прицепов к ним"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31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специализированным программным обеспечениям, осуществляющим информационное взаимодействие с единой информационной системой обязательного технического осмотра механических транспортных средств и прицепов к ним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32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выдачи разрешения на эксплуатацию судна, плавающего под флагом иностранного государства, в казахстанском секторе Каспийского моря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33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28 апреля 2015 года № 519 "Об утверждении Правил эксплуатации морских портов, имеющих статус международного значения, портовых сооружений и акватории морского порта"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34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23 февраля 2015 года № 147 "Об утверждении правил расследования аварийных случаев с судами"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35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расследования нарушений безопасности движения на железнодорожном транспорте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36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разработки единых технологических процессов работы подъездных путей и станций примыкания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37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 договоров между перевозчиком и экспедитором об организации перевозок грузов железнодорожным транспортом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38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апреля 2015 года № 545 "Об утверждении Правил перевозок пассажиров, багажа, грузов, грузобагажа и почтовых отправлений"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39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перевозок грузов железнодорожным транспортом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40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технической эксплуатации, обслуживания и ремонта железнодорожных путей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41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технической эксплуатации, обслуживания и ремонта искусственных сооружений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42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технической эксплуатации, обслуживания и ремонта железнодорожных переездов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43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по инвестициям и развитию Республики Казахстан от 26 марта 2015 года № 334 "Об утверждении Правил безопасности на железнодорожном транспорте"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44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 коммуникаций Республики Казахстан от 26 февраля 2011 года № 93 "Об утверждении Правил продления сроков службы грузовых и пассажирских вагонов и тягового подвижного состава" 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45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по инвестициям и развитию Республики Казахстан от 26 марта 2015 года № 333 "Об утверждении Правил государственной регистрации подвижного состава и его залога" 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46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сертификата безопасности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47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информации о нарушениях безопасности движения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48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предоставления статуса морского порта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49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акта осмотра маломерного судна и предписания об устранении нарушений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50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присвоения статуса Национального морского перевозчика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51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субсидирования затрат организаций водоснабжения и водоотведения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53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субсидирования затрат организаций в сфере производства тепловой энергии на погашение и обслуживание займов международных финансовых организаций, привлеченных для реализации проектов по модернизации систем энергоснабжения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55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 К.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субсидирования затрат организаций в сфере передачи и снабжения электрической энергии, передачи и снабжения тепловой энергией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57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плавания в территориальных водах Республики Казахстан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59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применения цен (тарифов) за обязательные услуги морского порта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60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определения стоимости подъема затонувшего имущества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61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норм расходов горюче-смазочных материалов (в натуральном выражении) судами государственного технического флота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62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 предотвращению загрязнений с судов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63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  <w:bookmarkEnd w:id="6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65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спасательных операций в казахстанском секторе Каспийского моря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66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 МВД МО КНБ (по согласованию)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67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перечня неснижаемых запасов материалов и оборудований, порядок их использования и хранения для судоходных шлюзов 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69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70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72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27 февраля 2015 года № 206 "Об утверждении Правил организации и осуществления перевозок крупногабаритных и тяжеловесных грузов на территории Республики Казахстан"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73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внутренних дел Республики Казахстан от 28 января 2016 года № 10 ДСП "Об утверждении Инструкции по обеспечению охраны общественного порядка и дорожной безопасности сотрудниками органов внутренних дел Республики Казахстан"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74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31 октября 2013 года № 630 "Об утверждении образцов жетонов сотрудников строевых подразделений дорожно-патрульной, патрульной полиции и специализированной службы охраны органов внутренних дел Республики Казахстан, а также Правила их выдачи"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75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31 декабря 2014 года № 971 "Об утверждении Инструкции использования технических средств для фиксации фактов совершения уголовных и административных правонарушений и действий сотрудников органов внутренних дел Республики Казахстан"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76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 июня 2015 года № 502 "Об утверждении Инструкции по организации охраны общественного порядка при ликвидации последствий аварий, пожаров, стихийных бедствий и при других чрезвычайных ситуациях"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77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 января 2017 года № 1 и Министра культуры и спорта Республики Казахстан от 17 января 2017 года № 9 "Об утверждении Инструкции по обеспечению безопасности проведения спортивных и спортивно-массовых, зрелищных культурно-массовых мероприятий"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78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80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26 июня 2017 года № 446 "Об утверждении Правил организации тушения пожаров"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82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21 сентября 2016 года № 919 и Министра здравоохранения и социального развития Республики Казахстан от 21 сентября 2016 года № 819, Министра по инвестициям и развитию Республики Казахстан от 28 сентября 2016 года № 688 "Об утверждении Правил оперативного реагирования и оказания своевременной комплексной помощи лицам, пострадавшим в дорожно-транспортных происшествиях"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83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85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19 ноября 2015 года № 941 "Об утверждении Перечня специальностей для удовлетворения потребностей в кадрах с учетом кадрового планирования в органах внутренних дел"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86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5 марта 2018 года № 171 "Об утверждении натуральных норм технических средств фиксации фактов совершения уголовных, административных правонарушений и действий сотрудников органов внутренних дел Республики Казахстан"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87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26 ноября 2015 года № 963 "Об утверждении натуральных норм положенности транспортных средств для подразделений Министерства внутренних дел Республики Казахстан"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88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19 ноября 2015 года № 940 "Об утверждении норм форменной одежды сотрудников полиции, уголовно-исполнительной системы органов внутренних дел"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89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31 марта 2010 года № 132 "Об утверждении Требований, предъявляемых к соответствию состояния здоровья лиц для службы в органах внутренних дел"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91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17 июля 2014 года № 439 "Об утверждении Правил организации деятельности Центров оперативного управления и дежурных частей органов внутренних дел Республики Казахстан"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92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19 января 2015 года № 34 "Об утверждении Правил безопасности на водоемах"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93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апреля 2015 года № 540 "Об утверждении Правил перевозки пассажиров, багажа и грузов на воздушном транспорте"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94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26 июня 2017 года № 382 "Об утверждении Правил аккредитации иностранных воздушных перевозчиков в Республике Казахстан"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95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апреля 2015 года № 551 "Об утверждении Правил технической эксплуатации и ремонта гражданских воздушных судов Республики Казахстан"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96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апреля 2015 года № 546 "Об утверждении Правил перевозок грузов автомобильным транспортом"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97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 коммуникаций Республики Казахстан от 25 июня 2011 года № 390 "Об утверждении Правил подготовки к полетам для гражданской и экспериментальной авиации"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98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24 февраля 2015 года № 153 "Об утверждении сертификационных требований к эксплуатантам гражданских воздушных судов"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99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27 февраля 2015 года № 250 "Об утверждении Правил организации рабочего времени и отдыха членов экипажей воздушных судов гражданской и экспериментальной авиации Республики Казахстан"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00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20 марта 2015 года № 307 "Об утверждении Правил по организации летной работы в гражданской авиации Республики Казахстан"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01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по инвестициям и развитию Республики Казахстан от 20 марта 2015 года № 308 "Об утверждении Правил организации работ бортпроводников в гражданской авиации Республики Казахстан"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02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октября 2015 года № 1023 "Об утверждении Правил допуска к полетам эксплуатантов авиации общего назначения"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03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октября 2015 года № 1024 "Об утверждении Правил допуска эксплуатанта к авиационным работам"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04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по инвестициям и развитию Республики Казахстан от 10 ноября 2015 года № 1061 "Об утверждении Правил сертификации и выдачи сертификата эксплуатанта гражданских воздушных судов" 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05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по инвестициям и развитию Республики Казахстан от 28 июля 2017 года № 509 "Об утверждении Правил производства полетов в гражданской авиации Республики Казахстан"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06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24 февраля 2015 года № 160 "Об утверждении Правил сертификации и выдачи сертификата по организации досмотра службой авиационной безопасности аэропорта" и в приказ Министра по инвестициям и развитию Республики Казахстан от 22 июня 2017 года № 378 "Об утверждении Правил выдачи удостоверения члена экипажа лицам летного состава, кабинного экипажа, инженерно-техническому составу, обеспечивающему техническое сопровождение полетов, и персоналу, обеспечивающему безопасность воздушного судна в полете"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07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приказы и.о. Министра по инвестициям и развитию Республики Казахстан от 26 марта 2015 года № 321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Типового положения о службе авиационной безопасности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и и.о. Министра транспорта и коммуникаций Республики Казахстан от 15 октября 2010 года № 457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видов и форм пропусков на право прохода, проезда в контролируемую зону аэропорта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08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по инвестициям и развитию Республики Казахстан от 26 марта 2015 года № 322 "Об утверждении Перечня должностей руководителей и специалистов служб авиационной безопасности организаций гражданской авиации Республики Казахстан, а также квалификационных требований к таким должностям".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09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24 ноября 2015 года № 1083 "Об утверждении Программы подготовки и переподготовки по авиационной безопасности 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10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 коммуникаций Республики Казахстан от 25 сентября 2013 года № 748 "Об утверждении Правил тестирования на определение уровня владения языком, используемом в радиотелефонной связи"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11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приказы и.о. Министра по инвестициям и развитию Республики Казахстан от 6 февраля 2015 года № 115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сертификации и выдачи сертификата авиационного учебного центра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и от 24 февраля 2015 года № 158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сертификационных требовании к авиационным учебным центрам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12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транспорта и коммуникаций Республики Казахстан от 16 мая 2011 года № 279 "Об утверждении Инструкции по организации и обслуживанию воздушного движения" и в приказ Министра по инвестициям и развитию Республики Казахстан от 14 июня 2017 года № 345 "Об утверждении Правил метеорологического обеспечения гражданской авиации"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13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июня 2017 года № 420 "Об утверждении Правил обеспечения аэронавигационной информацией в гражданской авиации"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14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 коммуникаций Республики Казахстан от 28 ноября 2010 года № 546 "Об утверждении Правил признания свидетельств авиационного персонала, выданных иностранными государствами"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15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 коммуникаций Республики Казахстан от 26 сентября 2013 года № 750 "Об утверждении Правил выдачи и продления срока действия свидетельств авиационного персонала"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16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 коммуникаций Республики Казахстан от 28 сентября 2013 года № 763 "Об утверждении Квалификационных требований, предъявляемых к физическим лицам, имеющим право определять уровень квалификации авиационного персонала"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17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 коммуникаций Республики Казахстан от 28 сентября 2013 года № 764 "Об утверждении Типовых программ профессиональной подготовки авиационного персонала, участвующего в обеспечении безопасности полетов"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18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по инвестициям и развитию Республики Казахстан от 24 февраля 2015 года № 159 "Об утверждении Правил профессиональной подготовки авиационного персонала"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19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4 июля 2017 года № 436 " Об утверждении Правил по оценке тренажерных устройств имитации полета в гражданской авиации"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20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31 июля 2017 года № 517 "Об утверждении Правил определения уровня квалификации авиационного персонала"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21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приказы Министра по инвестициям и развитию Республики Казахстан от 5 июня 2017 года № 324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медицинского освидетельствования и осмотра в гражданской авиации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и от 6 июня 2017 года № 329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оказания медицинской помощи пассажирам в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22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приказы Министра по инвестициям и развитию Республики Казахстан от 13 июня 2017 года № 344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назначения авиационных медицинских экспертов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и от 16 июня 2017 года № 358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сертификации и выдачи сертификата авиационного медицинского центра, а также сертификационных требований, предъявляемых к авиационным медицинским центрам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23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 коммуникаций Республики Казахстан от 22 октября 2010 года № 470 "Об утверждении Правил уведомления эксплуатантом гражданского воздушного судна Республики Казахстан о выполненном нерегулярном международном полете вне пределов воздушного пространства Республики Казахстан"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24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21 июня 2017 года № 371 "Об утверждении Правил перевозки опасных грузов по воздуху на гражданских воздушных судах"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25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26 июня 2017 года № 384 "Об утверждении Правил сертификации и выдачи сертификата поставщика аэронавигационного обслуживания, а также сертификационных требований, предъявляемых к поставщикам аэронавигационного обслуживания"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26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транспорта и коммуникаций Республики Казахстан от 26 октября 2010 года № 477 "Об утверждении Правил нанесения государственных, регистрационных опознавательных и дополнительных знаков на гражданские и экспериментальные воздушные суда"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27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 коммуникаций Республики Казахстан от 9 марта 2011 года № 123 "Об утверждении Правил списания воздушных судов"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28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 коммуникаций Республики Казахстан от 28 марта 2011 года № 173 "Об утверждении Типовых инструкций по управлению безопасностью полетов эксплуатантов гражданских воздушных судов, в аэропортах, при обслуживании воздушного движения, при техническом обслуживании воздушных судов"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29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по инвестициям и развитию Республики Казахстан от 24 февраля 2015 года № 196 "Об утверждении сертификационных требований к организациям по техническому обслуживанию и ремонту авиационной техники"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30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по инвестициям и развитию Республики Казахстан от 24 февраля 2015 года № 197 "Об утверждении Правил сертификации и выдачи сертификата организации по техническому обслуживанию и ремонту авиационной техники гражданской авиации"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31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 Министра по инвестициям и развитию Республики Казахстан от 24 февраля 2015 года № 198 "Об утверждении Правил сертификации и выдачи сертификата летной годности гражданского воздушного судна Республики Казахстан"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32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по инвестициям и развитию Республики Казахстан от 27 марта 2015 года № 367 "Об утверждении норм летной годности гражданских воздушных судов Республики Казахстан"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33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июня 2017 года № 409 "Об утверждении Правил государственной регистрации гражданских воздушных судов Республики Казахстан, прав на них, а также форм документов, удостоверяющих права на них"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34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19 июля 2017 года № 483 "Об утверждении Правил сертификации в сфере легкой и сверхлегкой авиации"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35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по инвестициям и развитию Республики Казахстан от 16 октября 2015 года № 994 "Об утверждении Правил сертификации и выдачи сертификата типа"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36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 коммуникаций Республики Казахстан от 2 февраля 2011 года № 43 "Об утверждении Правил определения годности к эксплуатации неклассифицируемых и временных аэродромов и посадочных площадок"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37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24 февраля 2015 года № 187 "Об утверждении Правил сертификации и выдачи сертификата годности аэродрома (вертодрома)"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38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26 марта 2015 года № 327 "Об утверждении Правил по организации работы специального транспорта в аэропортах Республики Казахстан"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39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26 марта 2015 года № 350 "Об утверждении Правил электросветотехнического обеспечения полетов гражданской авиации Республики Казахстан"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40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приказы Министра по инвестициям и развитию Республики Казахстан от 31 марта 2015 года № 381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норм годности к эксплуатации аэродромов (вертодромов)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и от 31 марта 2015 года № 376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методики оценки соответствия нормам годности аэродромов (вертодромов) к эксплуатации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41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7 октября 2015 года № 978 "Об утверждении Правил аэродромного обеспечения в гражданской авиации"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42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 коммуникаций Республики Казахстан от 18 марта 2011 года № 159 "Об утверждении Инструкции расчета себестоимости летного часа при выполнении полетов на субсидируемых маршрутах"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43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1 июля 2017 года № 432 "Об утверждении Правил отнесения должностных лиц уполномоченного органа в сфере гражданской авиации и его территориального органа к категориям государственных авиационных инспекторов"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44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профессиональной подготовки и поддержания квалификации авиационных инспекторов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45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порядка перечисления и норматива отчислений на обеспечение безопасности полетов гражданской авиации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46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 коммуникаций Республики Казахстан от 13 июня 2011 года № 362 "Об утверждении квалификационных требований к лицу для получения свидетельства авиационного персонала"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47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транспорта и коммуникаций Республики Казахстан от 5 сентября 2013 года № 689 "Об утверждении Правил использования специальных автоматизированных измерительных средств"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48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транспорта и коммуникаций Республики Казахстан от 13 августа 2010 года № 362 "Об утверждении правил организации работы постов транспортного контроля на территории Республики Казахстан"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49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МИИР - Министерство индустрии и инфраструктурного развития Республики Казахстан; 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МВД - Министерство внутренних дел Республики Казахстан;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- Министерство обороны Республики Казахстан;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- Министерство энергетики Республики Казахстан.</w:t>
      </w:r>
    </w:p>
    <w:bookmarkEnd w:id="1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