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2d30" w14:textId="bc02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2019 года № 78-р.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распоряжения Премьер-Министра Республики Казахстан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распоряжению: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промышленному развитию Республики Казахстан: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"Премьер-Министр Республики Казахстан, председатель"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Казахстан, заместитель председателя" изложить в следующей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Казахстан, заместитель председателя";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инвестициям и развитию Республики Казахстан, секретарь"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Казахстан, секретарь";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 - Министр сельского хозяйства Республики Казахстан"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сельского хозяйства Республики Казахстан"; строку "Министр финансов Республики Казахстан"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"Казахстанский институт развития индустрии" (по согласованию)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"Казахстанский центр индустрии и экспорта" (по согласованию)";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промышленному развитию Республики Казахстан, утвержденном указанным распоряжением: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марта 2017 года № 40-р "О создании Совета по экспортной политике при Правительстве Республики Казахстан":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экспортной политике при Правительстве Республики Казахстан: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заместитель председателя"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заместитель председателя";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по инвестициям и развитию Республики Казахстан, секретарь"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Казахстан, секретарь";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 - Министр сельского хозяйства Республики Казахстан"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сельского хозяйства Республики Казахстан";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информации и коммуникации Республики Казахстан" изложить в следующей редакции: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общественного развития Республики Казахстан";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оборонной и аэрокосмической промышленности Республики Казахстан"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оборонной и аэрокосмической промышленности Республики Казахстан";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экспортной политике при Правительстве Республики Казахстан, утвержденном указанным распоряжением: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индустрии и инфраструктурного развития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июня 2017 года № 79-р "О некоторых вопросах консультативно-совещательных органов при Правительстве Республики Казахстан":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распоряжению: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экспортного контроля: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 председатель"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Казахстан, председатель";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по инвестициям и развитию Республики Казахстан, заместитель председателя"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Казахстан, заместитель председателя";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Комитета индустриального развития и промышленной безопасности Министерства по инвестициям и развитию Республики Казахстан, секретарь" изложить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Комитета индустриального развития и промышленной безопасности Министерства индустрии и инфраструктурного развития Республики Казахстан, секретарь";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оборонной и аэрокосмической промышленности Республики Казахстан"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оборонной и аэрокосмической промышленности Республики Казахстан";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экспортного контроля, утвержденном указанным распоряжением: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Рабочим органом Комиссии является Министерство индустрии и инфраструктурного развития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необходимости.".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