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d866" w14:textId="a84d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марта 2018 года № 24-р "О Совете по вопросам развитии благотворительности"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2019 года № 77-р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марта 2018 года № 24-р "О Совете по вопросам развития благотворительности"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Совета по вопросам развития благотворительности,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вопросам развития благотворительности, утвержденном указанным распоряжением: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информации и общественного развития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77-р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24-р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вопросам развития благотворительности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Казахстан, заместитель председателя (по согласованию)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председателя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гражданского общества Министерства информации и общественного развития Республики Казахстан, секретарь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палаты предпринимателей Республики Казахстан "Атамекен" (по согласованию)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корпоративного благотворительного фонда "Казахстанский фонд "Уакып" (по согласованию)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"Кргамдьщ келшм" при Президенте Республики Казахстан (по согласованию)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общественного фонда "Ана үйі" (по согласованию)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частного фонда "Частный благотворительный фонд "Аяла" (по согласованию)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корпоративного фонда "Болашақ" (по согласованию)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частного фонда "Дара" (по согласованию)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корпоративного фонда "Гуманитарный фонд "Дегдар" (по согласованию)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объединения юридических лиц "Гражданский Альянс Казахстана" (по согласованию)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исполнительного директора частного фонда "Фонд Первого Президента Республики Казахстан - Елбасы" (по согласованию)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"Ассоциация деловых женщин Казахстана" (по согласованию)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частного фонда "Фонд Булата Утемуратова" (по согласованию)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наблюдательного совета товарищества с ограниченной ответственностью "Altyn Qyran Group"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