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d03" w14:textId="e31c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 апреля 2019 года "О специальных экономических и индустриальных зонах" и "О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привлечении инвестиций, развитии и продвижении экспорта, а также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2019 года № 75-р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3 апреля 2019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и индустриальных зонах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привлечения инвестиций, развития и продвижения экспорта, а также социального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Министерство индустрии и инфраструктурного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75-р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законов Республики Казахстан от 3 апреля 2019 года "О специальных экономических и индустриальных зонах" и "О внесении изменений и дополнений в некоторые законодательные акты Республики Казахстан по вопросам специальных экономических и индустриальных зон, привлечения инвестиций, развития и продвижения экспорта, а также социального обеспечения"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841"/>
        <w:gridCol w:w="968"/>
        <w:gridCol w:w="754"/>
        <w:gridCol w:w="966"/>
        <w:gridCol w:w="1170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типовых функций регионального координационного совета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финансирования строительства (реконструкции) объектов инфраструктуры до границы частной индустриальной зоны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единого координационного центра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5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18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9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"одного окна" для инвесторов, а также порядка взаимодействия при привлечении инвестиций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1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3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договоров и форм заявлений и анкет по вопросам специальных экономических и индустриальных зон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4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5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6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положений об индустриальной зоне республиканского и регионального значений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концепциям создания специальной экономической и индустриальной зон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8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специальной комиссии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экспертном совете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0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управляющей компанией специальной экономической и индустриальной зон отчетности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1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свидетельства, удостоверяющего регистрацию лица в качестве участника специальной экономической зоны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2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единого реестра участников специальных экономических зон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3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единого реестра индустриальных зон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4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отбора проектов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5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6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эффективности деятельности специальных экономических и индустриальных зон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7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8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и функционирования малых индустриальных зон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документов для допуска лиц к осуществлению вспомогательных видов деятельности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0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1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технико-экономическому обоснованию проекта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2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полномочий операторов, осуществляющих государственную поддержку индустриально-инновационной деятельности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3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определения проекта инвестиционным для предоставления земельных участков из государственной собственности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4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жилищных сертификатов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5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6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Плана поставок нефтепродуктов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7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въезда и выезда на территорию (с территории) специальной экономической зоны, пределы которой полностью или частично совпадают с участками таможенной границы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 служебной необходимостью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  <w:bookmarkEnd w:id="4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9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и Председателя Комитета национальной безопасности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0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1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Привил исчисления совокупного дохода лица (семьи), претендующего на получение государственной адресной социальной помощи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2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3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разработке или корректировке заключения центрального уполномоченного органа по государстве н ному планированию для предоставления государственных гарантий по поддержке экспорта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54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5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государстве иной гарантии Республики Казахстан по поддержке экспорта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56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7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</w:tbl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