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1f12" w14:textId="228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24 февраля 2017 года № 24-р "Об образовании Координационного совета но вопросам экономической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2019 года № 73-р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24 февраля 2017 года № 24-р "Об образовании Координационного совета по вопросам экономической интеграции"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коммуникаций Республики Казахстан;" заменить строкой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информации и общественного развития Республики Казахстан;";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Казахстан;" заменить строкой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оборонной и аэрокосмической промышленности Республики Казахстан;" заменить строкой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оборонной и аэрокосмической промышленности Республики Казахстан;";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культуры и спорта Республики Казахстан;" дополнить строками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сектором Отдела социально-экономического мониторинга Администрации Президента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общих вопросов безопасности Совета безопасности Республики Казахстан;";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Координационном совете по вопросам экономической интеграции, утвержденном указанным распоряжением: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Заседание Совета проводятся по мере необходимости.".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