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385d9" w14:textId="1e385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распоряжение Премьер-Министра Республики Казахстан от 2 октября 2018 года № 124-р "Об утверждении состава Организационного комитета по подготовке и проведению XII Астанинского экономического форума"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29 апреля 2019 года № 70-р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Внести в распоряжение Премьер-Министра Республики Казахстан от 2 октября 2018 года № 124-р "Об утверждении состава Организационного комитета по подготовке и проведению XII Астанинского экономического форума" следующие изменения и дополнения: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3 изложить в следующей редакции: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Контроль за исполнением настоящего распоряжения возложить на Первого заместителя Премьер-Министра Республики Казахстан – Министра финансов Республики Казахстан Смаилова А.А.";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составе Организационного комитета по подготовке и проведению XII Астанинского экономического форума, утвержденном указанным распоряжением: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"Заместитель Премьер-Министра Республики Казахстан, председатель" изложить в следующей редакции: 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"Первый заместитель Премьер-Министра Республики Казахстан – Министр финансов Республики Казахстан, председатель";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 "вице-министр культуры и спорта Республики Казахстан" дополнить строками следующего содержания: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"вице-министр информации и общественного развития Республики Казахстан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индустрии и инфраструктурного развития Республики Казахстан";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 "старший менеджер товарищества с ограниченной ответственностью "Deloitte" (по согласованию)" дополнить строками следующего содержания: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"президент Ассоциации "Евразийский экономический клуб ученых" (по согласованию)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генеральный директор Комитета по обновлению Бреттон-Вудса (по согласованию)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управляющий партнер KPMG в Казахстане и Центральной Азии (по согласованию)".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