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0e504" w14:textId="c00e5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23 мая 2016 года № 43-р "О Национальном координационном совете по охране здоровья при Правительстве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апреля 2019 года № 69-р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23 мая 2016 года № 43-р "О Национальном координационном совете по охране здоровья при Правительстве Республики Казахстан" следующие изменения: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Национального координационного совета по охране здоровья при Правительстве Республики Казахстан, утвержденном указанным распоряжением: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"директор Департамента стратегического развития Министерства здравоохранения Республики Казахстан, секретарь"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"директор Департамента политики общественного здравоохранения Министерства здравоохранения Республики Казахстан, секретарь";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"вице-министр по инвестициям и развитию Республики Казахстан" изложить в следующей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индустрии и инфраструктурного развития Республики Казахстан".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