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c96f" w14:textId="a26c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11 декабря 2018 года № 153-р "О мерах по реализации законов Республики Казахстан от 5 октября 2018 года "О стандартизации" и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2019 года № 65-р.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декабря 2018 года № 153-р "О мерах по реализации законов Республики Казахстан от 5 октября 2018 года "О стандартизации" и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5 октября 2018 года "О стандартизации" и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