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9f0a" w14:textId="fee9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3 ноября 2016 года № 111-р "О Комиссии по выработке предложений по вопросам координации государственной политики в религиозной сфере"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апреля 2019 года № 60-р.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ноября 2016 года № 111-р "О Комиссии по выработке предложений по вопросам координации государственной политики в религиозной сфере"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выработке предложений по вопросам координации государственной политики в религиозной сфере,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по делам религий и гражданского общества Республики Казахстан, заместитель председателя"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информации и общественного развития Республики Казахстан, заместитель председателя";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Комитета по делам религий Министерства по делам религий и гражданского общества Республики Казахстан, секретарь"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по делам религий Министерства информации и общественного развития Республики Казахстан, секретарь";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оборонной и аэрокосмической промышленности Республики Казахстан"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цифрового развития, оборонной и аэрокосмической промышленности Республики Казахстан";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Агентства Республики Казахстан по делам государственной службы и противодействию коррупции (по согласованию)" дополнить строкой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Министра обороны Республики Казахстан";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по инвестициям и развитию Республики Казахстан" изложить в следующей редакции: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индустрии и инфраструктурного развития Республики Казахстан";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"аким города Астаны"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"аким города Нур-Султана";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 "аким города Алматы" дополнить строкой следующего содержания: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"аким города Шымкента";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"аким Южно-Казахстанской области"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"аким Туркестанской области";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 Республики Казахстан",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информации и коммуникаций Республики Казахстан" исключить;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выработке предложений по вопросам координации государственной политики в религиозной сфере, утвержденном указанным распоряжением: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Комиссии является Министерство информации и общественного развития Республики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Заседания Комиссии проводятся по мере необходимости.".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