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fc31" w14:textId="7d9f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Акишева Д. Т. Помощником Первого Президента Республики Казахстан –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Первого Президента Республики Казахстан – Елбасы от 9 апреля 2019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Акишева Данияра Талгатовича Помощником Первого Президента Республики Казахстан – Елбасы.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Елбасы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