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a127" w14:textId="9e9a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консультативно-совещательных органов при Правительстве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апреля 2019 года № 57-р.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некоторые распоряжения Премьер-Министра Республики Казахстан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распоряжением Премьер-Министра РК от 15.06.2020 </w:t>
      </w:r>
      <w:r>
        <w:rPr>
          <w:rFonts w:ascii="Times New Roman"/>
          <w:b w:val="false"/>
          <w:i w:val="false"/>
          <w:color w:val="000000"/>
          <w:sz w:val="28"/>
        </w:rPr>
        <w:t>№ 83-р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мая 2016 года № 33-р "О создании Совета по экономической политике":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экономической политике, утвержденном указанным распоряжением: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Казахстан, заместитель председателя" изложить в следующей редакции: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 - Министр финансов Республики Казахстан, заместитель председателя";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Республики Казахстан - Министр сельского хозяйства Республики Казахстан" исключить;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по инвестициям и развитию Республики Казахстан" изложить в следующей редакции: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индустрии и инфраструктурного развития Республики Казахстан";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финансов Республики Казахстан" исключить;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экономической политике, утвержденном указанным распоряжением: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Заседания СЭП проводятся по мере необходимости.".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Казахстан":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распоряжению: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конкурентоспособности при Правительстве Республики Казахстан, утвержденном указанным распоряжением: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Казахстан" изложить в следующей редакции: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 - Министр финансов Республики Казахстан";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Республики Казахстан - Министр сельского хозяйства Республики Казахстан" изложить в следующей редакции: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сельского хозяйства Республики Казахстан";</w:t>
      </w:r>
    </w:p>
    <w:bookmarkEnd w:id="16"/>
    <w:bookmarkStart w:name="z1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по инвестициям и развитию Республики Казахстан" изложить в следующей редакции: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индустрии и инфраструктурного развития Республики Казахстан";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Совета по конкурентоспособности при Правительстве Республики Казахстан: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информации и общественного развития Республики Казахстан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цифрового развития, обороной и аэрокосмической промышленности Республики Казахстан;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правления акционерного общества "Национальный аналитический центр" (по согласованию)" изложить в следующей редакции: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"старший партнер товарищества с ограниченной ответственностью "Центр стратегических инициатив" (по согласованию)";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финансов Республики Казахстан" исключить;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конкурентоспособности при Правительстве Республики Казахстан, утвержденном указанным распоряжением: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Заседания Совета проводятся по мере необходимости.";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предложений по повышению конкурентоспособности экономики через улучшение показателей базовых факторов ("Институты", "Инфраструктура", "Внедрение информационно-коммуникационных технологий", "Инновационный потенциал", "Здоровье", "Навыки", "Рынок труда", "Макроэкономическая стабильность", "Размер рынка", "Динамичность бизнеса", "Рынок товаров", "Финансовая система");";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распоряжению: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улучшению инвестиционного климата, утвержденном указанным распоряжением: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финансов Республики Казахстан" изложить в следующей редакции: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 - Министр финансов Республики Казахстан";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Казахстан" исключить;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3 к указанному распоряжению: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Консультационного совета по вопросам налогообложения, утвержденном указанным распоряжением: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Казахстан, заместитель председателя" изложить в следующей редакции: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 - Министр финансов Республики Казахстан, заместитель председателя";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вице-министр национальной экономики Республики Казахстан, секретарь" изложить в следующей редакции: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национальной экономики Республики Казахстан, секретарь";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Республики Казахстан - Министр сельского хозяйства Республики Казахстан" изложить в следующей редакции: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сельского хозяйства Республики Казахстан";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по инвестициям и развитию Республики Казахстан" изложить в следующей редакции: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индустрии и инфраструктурного развития Республики Казахстан";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финансов Республики Казахстан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Верховного Суда Республики Казахстан (по согласованию)" исключить;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Консультационном совете по вопросам налогообложения, утвержденном указанным распоряжением: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Заседания Совета проводятся по мере необходимости.";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6 к указанному распоряжению: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профилактике правонарушений при Правительстве Республики Казахстан: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по инвестициям и развитию Республики Казахстан" изложить в следующей редакции: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индустрии и инфраструктурного развития Республики Казахстан";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финансов Республики Казахстан" изложить в следующей редакции: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 - Министр финансов Республики Казахстан";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информации и коммуникаций Республики Казахстан" изложить в следующей редакции: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информации и общественного развития Республики Казахстан";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по делам религий и гражданского общества Республики Казахстан" исключить;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профилактике правонарушений при Правительстве Республики Казахстан, утвержденном указанным распоряжением: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Заседания Комиссии проводятся по мере необходимости.".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августа 2017 года № 114-р "О некоторых вопросах консультативно - совещательных органов при Правительстве Республики Казахстан":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распоряжению: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Республики Казахстан по вопросам внешнеторговой политики и участия в международных экономических организациях, утвержденном указанным распоряжением: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Республики Казахстан, председатель" изложить в следующей редакции: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 - Министр финансов Республики Казахстан, председатель";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информации и коммуникаций Республики Казахстан" изложить в следующей редакции: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цифрового развития, оборонной и аэрокосмической промышленности";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по инвестициям и развитию Республики Казахстан" изложить в следующей редакции: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индустрии и инфраструктурного развития Республики Казахстан";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Республики Казахстан по вопросам внешнеторговой политики и участия в международных экономических организациях, утвержденном указанным распоряжением: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Заседания Комиссии проводятся по мере необходимости.";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Основной задачей Комиссии является выработка предложений по вопросам внешнеторговой политики Республики Казахстан, включая применение инструментов регулирования внешней торговли, участия в международных экономических организациях, заключения международных договоров, регулирования вопросов торговли с третьими странами, в том числе: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применению мер таможенно-тарифного и нетарифного регулирования;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предложений о целесообразности применения специальных защитных, антидемпинговых, компенсационных мер, включая временные;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применению ответных мер, а также мер, применяемых в рамках участия в международных санкциях;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 к переговорной позиции Республики Казахстан по вопросам внешней торговли в рамках членства во Всемирной торговой организации и Евразийском экономическом союзе;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предложений по реализации Соглашения Всемирной торговой организации по упрощению процедур торговли.".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апреля 2018 года № 38-р "О создании Комиссии по вопросам определения предельного объема внешнего долга квазигосударственного сектора":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определения предельного объема внешнего долга квазигосударственного сектора, утвержденном указанным распоряжением: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Республики Казахстан, председатель" изложить в следующей редакции: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 - Министр финансов Республики Казахстан, председатель";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информации и коммуникаций Республики Казахстан" изложить в следующей редакции: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цифрового развития, оборонной и аэрокосмической промышленности";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      "вице-министр по инвестициям и развитию Республики Казахстан" изложить в следующей редакции: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индустрии и инфраструктурного развития Республики Казахстан";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определения предельного объема внешнего долга квазигосударственного сектора, утвержденном указанным распоряжением: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Заседания Комиссии проводятся по мере необходимости.".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ноября 2018 года № 143-р "О Координационном совете по целям устойчивого развития":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целям устойчивого развития, утвержденном указанным распоряжением: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      "Заместитель Премьер-Министра Республики Казахстан, председатель" изложить в следующей редакции: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 - Министр финансов Республики Казахстан, председатель";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информации и коммуникаций Республики Казахстан" изложить в следующей редакции: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цифрового развития, обороной и аэрокосмической промышленности Республики Казахстан";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по инвестициям и развитию Республики Казахстан" изложить в следующей редакции: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индустрии и инфраструктурного развития Республики Казахстан";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общественного развития Республики Казахстан" изложить в следующей редакции: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информации и общественного развития Республики Казахстан";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финансов Республики Казахстан" исключить;</w:t>
      </w:r>
    </w:p>
    <w:bookmarkEnd w:id="97"/>
    <w:bookmarkStart w:name="z15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целям устойчивого развития, утвержденном указанным распоряжением: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5 изложить в следующей редакции:</w:t>
      </w:r>
    </w:p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Заседания Совета проводятся по мере необходимости.".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ноября 2018 года № 146-р "О Межведомственной комиссии по вопросам регулирования предпринимательской деятельности":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регулирования предпринимательской деятельности, утвержденном указанным распоряжением:</w:t>
      </w:r>
    </w:p>
    <w:bookmarkEnd w:id="101"/>
    <w:bookmarkStart w:name="z1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Премьер-Министра Республики Казахстан, председатель" изложить в следующей редакции: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 - Министр финансов Республики Казахстан, председатель";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информации и коммуникаций Республики Казахстан" изложить в следующей редакции: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цифрового развития, оборонной и аэрокосмической промышленности Республики Казахстан";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по инвестициям и развитию Республики Казахстан" изложить в следующей редакции: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индустрии и инфраструктурного развития Республики Казахстан";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вопросам регулирования предпринимательской деятельности, утвержденном указанным распоряжением: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Заседания Комиссии проводятся по мере необходимости.".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мая 2018 года № 59-р "О создании Комиссии по концессионным проектам особой значимости":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концессионным проектам особой значимости, утвержденном указанным распоряжением: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      "Заместитель      Премьер-Министра Республики Казахстан, председатель" изложить в следующей редакции: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 - Министр финансов Республики Казахстан, председатель";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вице-министр национальной экономики Республики Казахстан" изложить в следующей редакции: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национальной экономики Республики Казахстан".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декабря 2018 года № 155-р "О создании Совета по региональной политике":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региональной политике, утвержденном указанным распоряжением: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заместитель Премьер-Министра Республики Казахстан, председатель" изложить в следующей редакции: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Казахстан, председатель";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по инвестициям и развитию Республики Казахстан" изложить в следующей редакции: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индустрии и инфраструктурного развития Республики Казахстан";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информации и коммуникаций Республики Казахстан" изложить в следующей редакции: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цифрового развития, оборонной и аэрокосмической промышленности";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общественного развития Республики Казахстан" изложить в следующей редакции: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информации и общественного развития Республики Казахстан";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региональной политике, утвержденном указанным распоряжением: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Заседания Совета проводятся по мере необходимости.".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