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41e9" w14:textId="7be4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Турсунова А.К. советником Первого Президента Республики Казахстан – Елбасы – Заведующим Отделом информационно-аналитического обеспечения Канцелярии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Первого Президента Республики Казахстан – Елбасы от 28 марта 2019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Турсунова Адиля Капанулы советником Первого Президента Республики Казахстан – Елбасы – заведующим Отделом информационно-аналитического обеспечения Канцелярии Первого Президента Республики Казахстан – Елбасы.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