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2e90" w14:textId="9352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Бисембаева А. А. помощником Первого Президента Республики Казахстан – Елбасы – первым заместителем Управляющего делами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Первого Президента Республики Казахстан – Елбасы от 19 марта 2019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Бисембаева Абая Айдархановича помощником Первого Президента Республики Казахстан – Елбасы – первым заместителем Управляющего делами Президента Республики Казахстан.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Первый Президент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Елбасы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