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8c5" w14:textId="ace6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представителе Премьер-Министра Республики Казахстан по трансграничному водохозяйственному и водно-энергетическому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2019 года № 33-р.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координации деятельности государственных органов по водохозяйственному и водно-энергетическому трансграничному сотрудничеству и выработки единой позиции в отстаивании интересов страны в этой сфере: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Нысанбаева Ерлана Нуралиевича - вице-министра экологии, геологии и природных ресурсов Республики Казахстан специальным представителем Премьер-Министра Республики Казахстан по трансграничному водохозяйственному и водно-энергетическому сотрудничеству.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распоряжения Премьер-Министра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123-р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специального представителя координацию вопросов товарообмена электрической энергией с прибрежными государствами для регулирования стока трансграничных рек, председательство в казахстанской части комиссий по трансграничному водохозяйственному и водно-энергетическому сотрудничеству.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