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c8bd" w14:textId="8c5c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27 декабря 2018 года "О внесении изменений и дополнений в некоторые законодательные акты Республики Казахстан по вопросам контроля над оборотом наркотических средств, психотропных веществ, их аналогов и прекурсоров"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февраля 2019 года № 25-р.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внесении изменений и дополнений в некоторые законодательные акты Республики Казахстан по вопросам контроля над оборотом наркотических средств, психотропных веществ, их аналогов и прекурсоров"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в установленном порядке соответствующий ведомственный правовой акт согласно перечню и проинформировать Министерство внутренних дел Республики Казахстан в установленный перечнем срок.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2019 года 25-р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27 декабря 2018 года "О внесении изменений и дополнений и некоторые законодательные акты Республики Казахстан но вопросам контроля над оборотом наркотических средств, психотропных веществ, их аналогов и прекурсоров"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8277"/>
        <w:gridCol w:w="423"/>
        <w:gridCol w:w="423"/>
        <w:gridCol w:w="1363"/>
        <w:gridCol w:w="1391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государственные органы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и(или) гидроксильных групп в структурных формулах наркотических средств, психотропных веществ и Правил их формирования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6"/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решения Правительства Республики Казахстан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7"/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26 января 2015 года № 32 "Об утверждении Правил использования в медицинских целях наркотических средств, психотропных веществ и их прекурсоров, подлежащих контролю в Республике Казахстан"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8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