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74cc" w14:textId="f69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2018 года "О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2019 года № 16-р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2018 года "О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в установленном порядке соответствующие ведомственные правовые акты согласно перечню и проинформировать Министерство финансов Республики Казахстан в установленный перечнем срок.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16-р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26 декабря 2018 года "О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401"/>
        <w:gridCol w:w="303"/>
        <w:gridCol w:w="677"/>
        <w:gridCol w:w="698"/>
        <w:gridCol w:w="78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орган, ответственный за исполнение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3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</w:t>
            </w:r>
          </w:p>
          <w:bookmarkEnd w:id="14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информационной системы электронных закупок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квалификационного органа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0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3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перечней товаров, работ, услуг, по которым государственные закупки осуществляются едиными организаторами государственных закупок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по которым способ осуществления государственных закупок определяется уполномоченным органом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по которым государственные закупки осуществляются способом конкурса с использованием двухэтапных процедур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3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от 11 декабря 2015 года № 648 "Об утверждении Правил осуществления государственных закупок"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2015 года № 598 "Об утверждении Правил проведения камерального контроля"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8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декабря 2015 года № 1065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0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