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2996" w14:textId="e4029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организационного комитета по подготовке и проведению V Международного симпозиума по партнерству в технологиях для миротворчества под эгидой Организации Объединенных Наций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февраля 2019 года № 15-р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качественной подготовки и проведения в городе Астане 27 - 31 мая 2019 года V Международного симпозиума по партнерству в технологиях для миротворчества под эгидой Организации Объединенных Наций (далее - симпозиум):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организационного комитета по подготовке и проведению симпозиума (далее - организационный комитет).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обеспечить организацию подготовки и проведения симпозиума на высоком международном уровне, в том числе координацию деятельности государственных органов по его подготовке и проведению.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Министерство обороны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февраля 2019 года № 15-р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организационного комитета по подготовке и проведению V Международного симпозиума по партнерству в технологиях для миротворчества под эгидой Организации Объединенных Наций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обороны Республики Казахстан,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иностранных дел Республики Казахстан, 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обороны Республики Казахстан,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оборонной и аэрокосмической 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культуры 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информации 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 Комитета национальной безопасности Республики Казахстан (по 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города Астаны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