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c18c" w14:textId="a20c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декабря 2018 года "О внесении изменений и дополнений в некоторые законодательные акты Республики Казахстан по вопросам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2019 года № 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2018 года "О внесении изменений и дополнений в некоторые законодательные акты Республики Казахстан по вопросам занятости населения"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26 декабря 2018 года "О внесении изменений и дополнений в некоторые законодательные акты Республики Казахстан по вопросам занятости населения"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237"/>
        <w:gridCol w:w="701"/>
        <w:gridCol w:w="1000"/>
        <w:gridCol w:w="862"/>
        <w:gridCol w:w="963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М3, НБ (по согласованию)</w:t>
            </w:r>
          </w:p>
          <w:bookmarkEnd w:id="6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 Н.Б.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отдельных категорий занятых лиц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 Н.Б.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2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5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C.K.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984 "Об утверждении Пенсионных правил единого накопительного пенсионного фонда"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20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3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4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2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26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2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29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здравоохранения и социального развития Республики Казахстан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3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2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 Н.Б.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исполняющего обязанности Министра труда и социальной защиты населения Республики Казахстан,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3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5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Министра труда и социальной защиты населения Республики Казахстан от 28 июля 2009 года № 237-П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исчисления совокупного дохода лица (семьи), претендующего на получение государственной адресной социальной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10 августа 2018 года № 347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отчетной документации в области адресной социальной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3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38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и(или)взносов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  <w:bookmarkEnd w:id="4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41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2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сопровождения и функционирования государственного интернет-ресурса "Биржа труда"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4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44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5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Н.Н.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формы представления сведений об участниках Международного технологического парка "Астана Хаб"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47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заявления физического лица о применении налоговых вычетов и справки о расчетах с физическим лицом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приоритетных видов деятельности в области информационнокоммуникационных технологий и критериев собственного производства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коммуникаций Республики Казахстан</w:t>
            </w:r>
          </w:p>
          <w:bookmarkEnd w:id="5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2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3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 в области информационно-коммуникационных технологий, импорт которых освобождается от налога на добавленную стоимость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коммуникаций Республики Казахстан</w:t>
            </w:r>
          </w:p>
          <w:bookmarkEnd w:id="5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5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6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национальной системы прогнозирования трудовых ресурсов и использования ее результатов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  <w:bookmarkEnd w:id="5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МОН,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58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Н.Н.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Казахстан;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Казахстан;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зашиты населения Республики Казахстан;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МОАП - Министерство оборонной и аэрокосмической промышленности Республики Казахстан;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