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cf80" w14:textId="8b0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2019 года № 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Казахстан, заместитель председателя"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 Республики Казахстан, заместитель председателя";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Казахстан, секретарь"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национальной экономики Республики Казахстан, секретарь";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улучшению инвестиционного климата, утвержденном указанным распоряжением: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