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6d801" w14:textId="cc6d8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28 декабря 2015 года № 159-р "Об утверждении Национального плана по развитию взаимодействия неправительственных организаций и государства в Республике Казахстан на 2016 –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декабря 2018 года № 161-р.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28 декабря 2015 года № 159-р "Об утверждении Национального плана по развитию взаимодействия неправительственных организаций и государства в Республике Казахстан на 2016 – 2020 годы"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Национальный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взаимодействия неправительственных организаций и государства в Республике Казахстан на 2016 – 2020 годы, утвержденный указанным распоряжением,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2) пункта 2, пункты 3 и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"2) ежегодно до 25 июня и 25 декабря представлять информацию о ходе исполнения Национального плана в Министерство общественного развития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Министерству общественного развития Республики Казахстан представлять сводную информацию о ходе исполнения Национального плана в Правительство Республики Казахстан ежегодно до 25 января и 25 июля.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распоряжения возложить на Министерство общественного развития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161-р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159-р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Национальный план по развитию взаимодействия неправительственных организаций и государства в Республике Казахстан на 2016 – 2020 годы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4923"/>
        <w:gridCol w:w="590"/>
        <w:gridCol w:w="1757"/>
        <w:gridCol w:w="1618"/>
        <w:gridCol w:w="2465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исполнитель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исполнения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финансирования (тыс. тенге)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1.Развитие системы общественного мониторинга и контроля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Привлечение неправительственных организаций к деятельности общественных советов по проведению различных форм общественного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в рамках государственного социального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  <w:bookmarkStart w:name="z1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ЦГО, акиматы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  <w:bookmarkStart w:name="z1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Астаны, Алматы и Шымкента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  <w:bookmarkStart w:name="z1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форума советов общественного согласия Ассамблеи народа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форума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"Қоғамдық келісім"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"Қоғамдық келісім"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 – 4 553,0,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 – 4 553,0,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 – 4 553,0.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Изучение отечественного и международного опыта (практики) применения общественного 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аналитическая справка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Правительство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МДРГО (свод), ЦГО, акиматы областей,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информационно разъяснительной работы среди широких слоев населения с участием неправительственных организаций, направленной на расширение участия граждан в общественном мониторинге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в СМИ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МОР, МИК, акиматы областей, городов Астаны, Алматы и Шымкента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с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Алматинской 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 – 2 000,0,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 – 2 000,0,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 – 2 000,0,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 – 2 000,0,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 – 2 000,0.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 с общественными советами реализация социальных проектов, направленных на проведение общественного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заседания общественного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МОР, ЦГО,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"Қоғамдық келісім" (по согласованию), акиматы областей, городов Астаны, Алматы и Шымкента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2016–2018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 – 11 411,8;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АДГСПК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 – 46 254,0,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 – 46 254,0,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 – 46 254,0;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"/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Мангистауской области – 4 000,0.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неправительственными организациями общественного мониторинга эффективности и прозрачности реализации социальных проектов в рамках государственного социального заказа, грантового финансирования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МОР, ЦГО, акиматы областей, городов Астаны, Алматы и Шымкента,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НАО "ЦПГИ"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"/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"/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 – 38 606,0,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"/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 – 38 606,0,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"/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 – 38 606,0;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"/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"/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г. Астаны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1"/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 – 3 000,0,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2"/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 – 3 500,0,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3"/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 – 4 000,0,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4"/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 – 4 500,0,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5"/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 – 5 000,0;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6"/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7"/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 – 2 000,0,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8"/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 – 2 000,0;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9"/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0"/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 – 2 300,0,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1"/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 – 2 300,0,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2"/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 – 2 300,0,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3"/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 – 2 300,0,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4"/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 – 2 300,0;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5"/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Жамбылской 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6"/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 – 1 900,0,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7"/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 – 1 900,0,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8"/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 – 2 000,0,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9"/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 – 2 100,0;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0"/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Западно-Казахстанской 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 – 700,0.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совместно с неправительственными организациями социальных проектов, направленных на формирование антикоррупционного мировоззрения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МОР, ЦГО, акиматы областей, городов Астаны, Алматы и Шымкента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3"/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2016–2020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4"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5"/>
          <w:bookmarkStart w:name="z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6"/>
          <w:bookmarkStart w:name="z8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 – 2 299,0,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7"/>
          <w:bookmarkStart w:name="z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 – 2 299,0,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8"/>
          <w:bookmarkStart w:name="z8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 – 2 299,0;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9"/>
          <w:bookmarkStart w:name="z8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0"/>
          <w:bookmarkStart w:name="z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г. Астаны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1"/>
          <w:bookmarkStart w:name="z8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 – 8 000,0,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2"/>
          <w:bookmarkStart w:name="z8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 – 9 000,0,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3"/>
          <w:bookmarkStart w:name="z8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 – 10 000,0,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4"/>
          <w:bookmarkStart w:name="z8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 – 11 000,0,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5"/>
          <w:bookmarkStart w:name="z8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 – 12 000,0;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6"/>
          <w:bookmarkStart w:name="z9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г. Алматы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7"/>
          <w:bookmarkStart w:name="z9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 – 2 500,0;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8"/>
          <w:bookmarkStart w:name="z9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9"/>
          <w:bookmarkStart w:name="z9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 – 1 300,0,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0"/>
          <w:bookmarkStart w:name="z9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 – 1 300,0;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1"/>
          <w:bookmarkStart w:name="z9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Жамбылской 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2"/>
          <w:bookmarkStart w:name="z9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 – 2 000,0,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3"/>
          <w:bookmarkStart w:name="z9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 – 2 080,0,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4"/>
          <w:bookmarkStart w:name="z9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 – 2 100,0,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5"/>
          <w:bookmarkStart w:name="z9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 – 2 200,0,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6"/>
          <w:bookmarkStart w:name="z10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 – 2 300,0;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7"/>
          <w:bookmarkStart w:name="z10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Костанайской 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8"/>
          <w:bookmarkStart w:name="z10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 – 1 030,0,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9"/>
          <w:bookmarkStart w:name="z10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 – 1 100,0,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0"/>
          <w:bookmarkStart w:name="z10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 – 1 100,0,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1"/>
          <w:bookmarkStart w:name="z10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 – 1 150,0,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2"/>
          <w:bookmarkStart w:name="z10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 – 1 150,0;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3"/>
          <w:bookmarkStart w:name="z10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Карагандинской 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4"/>
          <w:bookmarkStart w:name="z10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 - 700,0;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5"/>
          <w:bookmarkStart w:name="z10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Северо-Казахстанской 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 – 1 500,0.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республиканского Мажилиса общественных советов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Мажилиса общественных советов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8"/>
          <w:bookmarkStart w:name="z11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9"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 – 10200,0,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0"/>
          <w:bookmarkStart w:name="z11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 – 14095,0.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1"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республиканской конференции общественных советов.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семинаров для общественных советов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конференции общественных советов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2018, 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 – 14095,0,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2"/>
          <w:bookmarkStart w:name="z11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 – 14095,0.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3"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Участие неправительственных организаций в развитии местного самоуправления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Включение неправительственных организаций в составы общественных советов, создаваемых при местных представительных органах, на конкурсной основе с учетом предложений некоммерческих организаций и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МОР, акиматы областей, городов Астаны, Алматы и Шымкента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5"/>
          <w:bookmarkStart w:name="z12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2016–2020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6"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неправительственных организаций к проведению информационных кампаний в регионах по разъяснению принципов, механизмов реализации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Астаны, Алматы и Шымкента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8"/>
          <w:bookmarkStart w:name="z12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2016–2020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9"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0"/>
          <w:bookmarkStart w:name="z12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Жамбылской 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1"/>
          <w:bookmarkStart w:name="z13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 – 1 300,0,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2"/>
          <w:bookmarkStart w:name="z13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 – 1 300,0,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3"/>
          <w:bookmarkStart w:name="z13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 – 1 400,0,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4"/>
          <w:bookmarkStart w:name="z13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 – 1 400,0,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5"/>
          <w:bookmarkStart w:name="z13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 – 1 500,0;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6"/>
          <w:bookmarkStart w:name="z13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Западно-Казахстанской 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7"/>
          <w:bookmarkStart w:name="z13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 – 700,0;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8"/>
          <w:bookmarkStart w:name="z13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Костанайской 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9"/>
          <w:bookmarkStart w:name="z13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 – 1 325,0,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0"/>
          <w:bookmarkStart w:name="z13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 – 1 400,0,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1"/>
          <w:bookmarkStart w:name="z14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 – 1 400,0,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2"/>
          <w:bookmarkStart w:name="z14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 – 1 500,0,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 – 1 500,0.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 привлечением неправительственных организаций (на областном, городском/ районном, сельском уровнях) оценки потребностей местного населения для выявления социальных проблем регионов для дальнейшего формирования тематики лотов государственного социального заказа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итоговые отчеты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Астаны, Алматы и Шымкента, АНК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2016–2020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5"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обучения государственных служащих в рамках программ повышения квалификации по вопросам внедрения практических моделей местного самоуправления с привлечением экспертов из числа неправительственных организаций в качестве преподавателей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итоговые отчеты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АДГСПК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Академия государственного управления при Президенте Республики Казахстан (по согласованию), акиматы областей, городов Астаны, Алматы и Шымкента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2016–2020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выделенных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8"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Регулярное проведение совместно с неправительственными организациями в селах и городах обучающих курсов и школ среди государственных служащих, социально активных граждан, лидеров общественного мнения, представителей молодежных организаций по вопросам управления гражданскими инициативами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МОР, акиматы областей, городов Астаны, Алматы и Шымкента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2016–2020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Обобщение позитивного опыта работы и потенциала неправительственных организаций по организации деятельности институтов местного самоуправления. Организация на базе административно-территориальных единиц регионов практики внедрения всех этапов реализации передаваемых государственных функций в гражданский сектор и развитие местного самоуправления для последующей трансформации опыта в другие регионы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акиматов областей, городов Астаны,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 (свод),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2017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2"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 привлечением неправительственных организаций социальных проектов, направленных на развитие местного самоуправления и расширение участия населения в процессах управления территориями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 (свод),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Астаны, Алматы и Шымкента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2016–2020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6"/>
          <w:bookmarkStart w:name="z15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7"/>
          <w:bookmarkStart w:name="z15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 – 2 000,0,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8"/>
          <w:bookmarkStart w:name="z15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 – 2 000,0,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9"/>
          <w:bookmarkStart w:name="z15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 – 2 000,0,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0"/>
          <w:bookmarkStart w:name="z15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 – 2 000,0,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1"/>
          <w:bookmarkStart w:name="z16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 – 2 000,0;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2"/>
          <w:bookmarkStart w:name="z16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3"/>
          <w:bookmarkStart w:name="z16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 – 3 500,0;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4"/>
          <w:bookmarkStart w:name="z16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Жамбылской 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5"/>
          <w:bookmarkStart w:name="z16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 – 1 900,0,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6"/>
          <w:bookmarkStart w:name="z16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 – 2 000,0,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 – 2 100,0.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республиканского семинара "Школа местного самоуправления для специалистов неправительственных организаций" и выработка рекомендаций по распространению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1"/>
          <w:bookmarkStart w:name="z17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 – 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Привлечение неправительственных организаций к деятельности добровольных народных дружин в обеспечении общественного порядка и профилактике правонарушений и распространение опыта на территории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для правоохранительных и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МОР, акимат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2016–2020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4"/>
          <w:bookmarkStart w:name="z17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Карагандинской 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5"/>
          <w:bookmarkStart w:name="z17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 – 6 000,0;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6"/>
          <w:bookmarkStart w:name="z17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 – не требуется;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7"/>
          <w:bookmarkStart w:name="z17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 – не требуется;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8"/>
          <w:bookmarkStart w:name="z17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 – не требуется;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 – не требуется.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 привлечением неправительственных организаций "Школы волонтеров для подготовки к крупным международным мероприятиям (EXPO - 2017 и Универсиада - 2017), проведение конкурса "Волонтер - 2016"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МДРГО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1"/>
          <w:bookmarkStart w:name="z18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2"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3"/>
          <w:bookmarkStart w:name="z18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4"/>
          <w:bookmarkStart w:name="z18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 – 6 693,0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5"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мониторинга актуальных вопросов, волнующих население, поступивших от представителей гражданского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МОР, ЦГО, акиматы областей, городов Астаны, Алматы и Шымкента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полугодиям,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2017–2020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регулярных встреч первых руководителей центральных и местных государственных органов с представителями гражданского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встреч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полугодиям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МОР, ЦГО, акиматы областей, городов Астаны, Алматы и Шымкента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полугодиям,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2017–2020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3.Расширение отраслевого сотрудничества государства и неправительственных организаций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информационно разъяснительной работы по вопросам совершенствования законодательства в сфере деятельности неправительственных организаций с привлечением всех видов средств массовой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МДРГО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МИК, акиматы областей,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1"/>
          <w:bookmarkStart w:name="z19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2"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3"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Разработка, обсуждение и внедрение в практику взаимодействия государства и неправительственных организаций принципа отраслевого сотрудничества (верификации) при реализации общих социальных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4"/>
          <w:bookmarkStart w:name="z19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МДРГО (свод), МНЭ, МФ, местные исполнительные органы, НПО в составе рабочей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6"/>
          <w:bookmarkStart w:name="z19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7"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оператора в сфере грантового финансирования неправительственных организаций, базы данных неправительственных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8"/>
          <w:bookmarkStart w:name="z19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МДРГО, МИР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1-квартал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практики формирования тематики лотов государственного социального заказа на основе анализа и оценки потребностей населения, итогов социологических исследований и предложений неправительственных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Астаны, Алматы и Шымкента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2016–2020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3"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 проведение: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 Гражданского форума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VIII Гражданского форума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Гражданского форума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Гражданского форума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 , ЦГО, акиматы областей, городов Астаны, Алматы и Шымкента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4"/>
          <w:bookmarkStart w:name="z20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5"/>
          <w:bookmarkStart w:name="z20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6"/>
          <w:bookmarkStart w:name="z20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7"/>
          <w:bookmarkStart w:name="z21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9"/>
          <w:bookmarkStart w:name="z21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 – 30 000,0;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0"/>
          <w:bookmarkStart w:name="z21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 – 20 000,0;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 – 20 000,0.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проработке вопроса по перераспределению средств государственного социального заказа на гранты для неправительственных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 (свод), МЗСР,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3"/>
          <w:bookmarkStart w:name="z21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МВД, МИК,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4"/>
          <w:bookmarkStart w:name="z21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МДГС, МЭ,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отраслевых выставок достижений неправительственных организаций, ярмарок социальных идей и проектов неправительственных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каталог проектов и достижений НПО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МОР, акиматы областей, городов Астаны, Алматы и Шымкента, АНК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8"/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2016–2020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9"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0"/>
          <w:bookmarkStart w:name="z22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1"/>
          <w:bookmarkStart w:name="z22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 – 1 400,0,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2"/>
          <w:bookmarkStart w:name="z22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 – 1 400,0,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3"/>
          <w:bookmarkStart w:name="z22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 – 1 400,0,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4"/>
          <w:bookmarkStart w:name="z22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 – 1 400,0,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5"/>
          <w:bookmarkStart w:name="z22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 – 1 400,0;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6"/>
          <w:bookmarkStart w:name="z22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Карагандинской 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7"/>
          <w:bookmarkStart w:name="z23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 – 2 590,0,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8"/>
          <w:bookmarkStart w:name="z23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 – 2 590,0,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9"/>
          <w:bookmarkStart w:name="z23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 – 2 590,0,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0"/>
          <w:bookmarkStart w:name="z23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 – 2 590,0;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1"/>
          <w:bookmarkStart w:name="z23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Павлодарской 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2"/>
          <w:bookmarkStart w:name="z23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 – 300,0,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3"/>
          <w:bookmarkStart w:name="z23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 – 300,0,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4"/>
          <w:bookmarkStart w:name="z23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 – 300,0,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5"/>
          <w:bookmarkStart w:name="z23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 – 300,0,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 – 300,0.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конкурса по премированию неправительственных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2017–2020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7"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8"/>
          <w:bookmarkStart w:name="z24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9"/>
          <w:bookmarkStart w:name="z24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 – 68 070,0;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0"/>
          <w:bookmarkStart w:name="z24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 – 64 935,0;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1"/>
          <w:bookmarkStart w:name="z24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 – 64 935,0;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2"/>
          <w:bookmarkStart w:name="z24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 – 70 906,0.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3"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областных форумов неправительственных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форумов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Астаны, Алматы и Шымкента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2016, 2019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5"/>
          <w:bookmarkStart w:name="z24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г. Астаны – 2016 год – 5 000,0;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6"/>
          <w:bookmarkStart w:name="z24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7"/>
          <w:bookmarkStart w:name="z25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 – 2 500,0;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8"/>
          <w:bookmarkStart w:name="z25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Актюбинской 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9"/>
          <w:bookmarkStart w:name="z25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 – 2 700,0;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0"/>
          <w:bookmarkStart w:name="z25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Алматинской 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1"/>
          <w:bookmarkStart w:name="z25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 – 2000,0;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2"/>
          <w:bookmarkStart w:name="z25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3"/>
          <w:bookmarkStart w:name="z25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 – 2000,0;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4"/>
          <w:bookmarkStart w:name="z25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Жамбылской 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5"/>
          <w:bookmarkStart w:name="z25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 – 2 300,0,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6"/>
          <w:bookmarkStart w:name="z25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 – 3 000,0;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7"/>
          <w:bookmarkStart w:name="z26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8"/>
          <w:bookmarkStart w:name="z26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 – 1 600,0;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9"/>
          <w:bookmarkStart w:name="z26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 – 1 700,0.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конкурса социальных идей неправительственных организаций "Лучший социальный партнер"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МДРГО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г.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1"/>
          <w:bookmarkStart w:name="z26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г. Алматы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 – 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конкурса "Лучшие социальные проекты Казахстана"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конкурсной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 (свод), акиматы областей, городов Астаны, Алматы и Шымкента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2016–2020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в различных регионах совместно с неправительственными организациями социальных проектов, направленных на решение проблем в соответствии с Картой социальных проблем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МОР, ЦГО, акиматы областей, городов Астаны, Алматы и Шымкента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2016–2020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выделенных бюджетных средств в рамках государственного социального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деятельности Координационного совета по взаимодействию с неправительственными организациями при уполномоченном органе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заседаний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2016– 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совместно с Национальной палатой предпринимателей "Атамекен" обучающих семинаров для неправительственных организаций по вопросам передачи государственных функций в гражданский сектор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МДРГО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 (свод), Гражданский альянс Казахстана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Национальная палата предпринимателей "Атамекен" (по согласованию), ЦГО, акиматы областей, городов Астаны,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 проведение республиканских семинаров и региональных круглых столов на тему: "СМИ и НПО как инструмент формирования "нулевой терпимости" к правонарушениям в обществе, а также антикоррупционного сознания у населения"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для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 (свод),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ЦГО, акиматы областей, городов Астаны,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2016–2017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7"/>
          <w:bookmarkStart w:name="z27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8"/>
          <w:bookmarkStart w:name="z27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 – 5 000,0;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9"/>
          <w:bookmarkStart w:name="z27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 – 5 000,0.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0"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семинаров для представителей местных исполнительных органов по вопросам эффективности взаимодействия с неправительственными организациями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для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МДРГО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1"/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2"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3"/>
          <w:bookmarkStart w:name="z27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МДРГО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4"/>
          <w:bookmarkStart w:name="z27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 – 2 125,5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5"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совместно с неправительственными организациями социального проекта "Развитие народных ремесел через обучение инвалидов и их трудоустройство, с перспективой предоставления изделий на выставке ЭКСПО-2017"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7"/>
          <w:bookmarkStart w:name="z28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8"/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2016–2017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9"/>
          <w:bookmarkStart w:name="z28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Алматинской 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0"/>
          <w:bookmarkStart w:name="z28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 – 3 000,0;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 – 3000,0.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Привлечение представителей неправительственных организаций из числа отраслевых союзов, ассоциаций для разъяснения населению и сельхозтоваропроизводителям новой системы субсидирования агропромышленного комплекса, Закона Республики Казахстан "О сельхозкооперации"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МДРГО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участия представителей неправительственных организаций в серии пресс-туров по вопросам охраны и сохранения биоразнообразия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МДРГО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Роль неправительственных организаций в развитии культуры благотворительности и социальной ответственности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социального проекта "Жомарт жүрек", направленного на стимулирование, поощрение и мотивацию населения, представителей бизнес-структур, неправительственных организации и волонтеров к участию в развитии малой родины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МОР, акиматы областей, городов Астаны, Алматы и Шымкента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4"/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5"/>
          <w:bookmarkStart w:name="z28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2018– 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6"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7"/>
          <w:bookmarkStart w:name="z29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8"/>
          <w:bookmarkStart w:name="z29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 – 13 000,0;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9"/>
          <w:bookmarkStart w:name="z29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 – 13 000,0;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 – 13 000,0.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совместно с НПО ежегодного слета уроженцев в разрезе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2"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Западно-Казахстанской области – 9,5,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3"/>
          <w:bookmarkStart w:name="z29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Актюбинской области – 8,0,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4"/>
          <w:bookmarkStart w:name="z29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Алматинской области – 15,0,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5"/>
          <w:bookmarkStart w:name="z29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Павлодарской области – 3,3,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Южно-Казахстанской области – 6,0.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Форумы с участием меценатов, благотворителей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форума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8"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Алматинской области – 60,0,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9"/>
          <w:bookmarkStart w:name="z303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Кызылординской области – 3,6,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0"/>
          <w:bookmarkStart w:name="z304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Южно-Казахстанской области – 45,6,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1"/>
          <w:bookmarkStart w:name="z305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г. Алматы – 10,0,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2"/>
          <w:bookmarkStart w:name="z306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Карагандинской области – 4,3,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Костанайской области – 3,2.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мероприятий на республиканском и региональном уровнях по обсуждению вопросов развития благотворительности в Казахстане, в том числе под эгидой Ассамблеи народа Казахстана, и роли неправительственных организаций в данной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государственных органов и НПО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МОР, заинтересованные государственные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"Қоғамдық келісім" (по согласованию), акиматы областей, городов Астаны, Алматы и Шымкента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6"/>
          <w:bookmarkStart w:name="z310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2016–2020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7"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совместно с неправительственными организациями комплекса благотворительных мероприятий ("Караван милосердия", "Эстафета добрых дел" и другие), в том числе под эгидой Ассамблеи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8"/>
          <w:bookmarkStart w:name="z312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средствах массовой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МОР, заинтересованные государственные органы, РГУ "Қоғамдық келісім"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Астаны, Алматы и Шымкента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2016–2020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спонсорские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публикаций в средствах массовой информации, направленных на стимулирование социальной ответственности и культуры благотворительности, в том числе освещение успешного опыта реализации совместных благотворительных проектов неправительственных организаций, бизнес-структур и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2"/>
          <w:bookmarkStart w:name="z316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средствах массовой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(освещение в СМИ), ЦГО (подготовка материалов), акиматы областей, городов Астаны, Алматы и Шымкента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2016–2020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республиканского съезда представителей благотворительных организаций и доноров, инициирование благотворительной кампании под эгидой Ассамблеи народа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съезда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"Қоғамдық келісім" (по согласованию), акиматы областей, городов Астаны, Алматы и Шымкента,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МОР, МЗ, МОН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2016–2018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7"/>
          <w:bookmarkStart w:name="z32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 – 21 977,0,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8"/>
          <w:bookmarkStart w:name="z32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 – 21 977,0,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9"/>
          <w:bookmarkStart w:name="z32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 – 21 977,0.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0"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акции "Судьба страны -моя судьба", направленной на повышение социальной активности населения и продвижение культуры благотворительности на примере проектов неправительственных организаций и личных инициатив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публикации в средствах массовой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1"/>
          <w:bookmarkStart w:name="z32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2016–2020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3"/>
          <w:bookmarkStart w:name="z32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Павлодарской 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4"/>
          <w:bookmarkStart w:name="z32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 – 1 200,0,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5"/>
          <w:bookmarkStart w:name="z32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 – 1 200,0,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6"/>
          <w:bookmarkStart w:name="z33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 – 1 200,0,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7"/>
          <w:bookmarkStart w:name="z33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 – 1 200,0,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 – 1 200,0.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семинаров по обучению неправительственных организаций по привлечению дополнительных инвестиций в рамках социального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итоговые отчеты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г.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2016–2020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0"/>
          <w:bookmarkStart w:name="z33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г. Астаны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1"/>
          <w:bookmarkStart w:name="z33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 – 4 000,0,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2"/>
          <w:bookmarkStart w:name="z33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 – 4 500,0,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3"/>
          <w:bookmarkStart w:name="z337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 – 5 000,0,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4"/>
          <w:bookmarkStart w:name="z338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 – 5 500,0,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 – 6 000,0.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зарубежного опыта и успешных практик применения различных моделей и форм участия неправительственных организаций в развитии благотворительности. Выработка предложений с учетом зарубежного опыта и успешных практик по совершенствованию организационной и законодательной практики в Казахстане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МДРГО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МДРГО, МТСЗН, МИД, заинтересованные государственные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6"/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7"/>
          <w:bookmarkStart w:name="z341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8"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Приоритетные направления взаимодействия с международными неправительственными организациями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законодательства Республики Казахстан по вопросам регулирования деятельности международных и иностранных неправительственных организаций, процедур их публичной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МДРГО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МНПО (по согласованию) в рамках рабочей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ежегодной ярмарки международных неправительственных организаций "Широкие возможности" и форума международных организаций, предоставляющих гранты неправительственным организациям (доноры)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0"/>
          <w:bookmarkStart w:name="z344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ярмарки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МДРГО (свод), МИД, заинтересованные государственные органы, МИК (освещение в СМИ), МНПО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МДРГО – 6 223,8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Регулярное обсуждение планов реализации международными организациями проектов и программ в различных сферах на территории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протоколы сессий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МОР, МИД, заинтересованные государственные органы, МНПО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 2016–2020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взаимодействия с международными неправительственными организациями в соответствии с отраслевой направленностью и осуществление совместной проектной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программы, рекомендации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МОР, ЦГО, акиматы областей, городов Астаны, Алматы и Шымкента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 2018–2020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Модернизация общественного сознания: взаимодействие государства и неправительственных организаций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совместно с неправительственными организациями мероприятий, направленных на решение актуальных вопросов местного сообщества через внедрение и реализацию проекта "Әлеуметтік бастамалар картасы"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проекта, итоговые отчеты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МОР, акиматы областей, городов Астаны, Алматы и Шымкента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4"/>
          <w:bookmarkStart w:name="z348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2018–2020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5"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6"/>
          <w:bookmarkStart w:name="z350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7"/>
          <w:bookmarkStart w:name="z351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 – 37 000,0,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8"/>
          <w:bookmarkStart w:name="z352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 – 37 000,0,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 – 37 000,0.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мероприятий по консолидации этнокультурных объединений Казахстана в поддержку идеологической платформы "Взгляд в будущее: модернизация общественного сознания"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итоговые отчеты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МОР, МКС,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"Қоғамдық келісім"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2018– 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2"/>
          <w:bookmarkStart w:name="z356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3"/>
          <w:bookmarkStart w:name="z357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 – 5 000,0,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4"/>
          <w:bookmarkStart w:name="z358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 – 5 000,0,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 – 5 000,0.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мероприятий по продвижению государственного языка среди НПО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МОР, МКС, ЦГО, акиматы областей, городов Астаны, Алматы и Шымкента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2018–2020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8"/>
          <w:bookmarkStart w:name="z362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9"/>
          <w:bookmarkStart w:name="z363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 – 5 000,0,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0"/>
          <w:bookmarkStart w:name="z364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 – 5 000,0,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 – 5 000,0.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ежегодного форума трехстороннего партнерства "Асар" (государство, бизнес, НПО)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форума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МОР, ЦГО, акиматы областей, городов Астаны, Алматы и Шымкента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2"/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2017– 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4"/>
          <w:bookmarkStart w:name="z368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5"/>
          <w:bookmarkStart w:name="z369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 – 3 100,0,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6"/>
          <w:bookmarkStart w:name="z370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 – 8 987,0,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7"/>
          <w:bookmarkStart w:name="z371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 – 8 987,0,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 – 8 987,0.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системы информирования населения по вопросам волонтерской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Астаны, Алматы и Шымкента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1"/>
          <w:bookmarkStart w:name="z375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2017–2019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2"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РБ: МОР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3"/>
          <w:bookmarkStart w:name="z377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 – 9 150,0,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4"/>
          <w:bookmarkStart w:name="z378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 – 9 150,0,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 – 9 150,0.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волонтерского корпуса (создание волонтерских корпусов, сетей, коалиций, движений, открытой базы данных волонтеров и пр.)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Астаны, Алматы и Шымкента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2017–2020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г. Алматы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8"/>
          <w:bookmarkStart w:name="z382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 – 6 900,0;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9"/>
          <w:bookmarkStart w:name="z383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0"/>
          <w:bookmarkStart w:name="z384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 – 8 000,0,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1"/>
          <w:bookmarkStart w:name="z385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 – 8 000,0,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2"/>
          <w:bookmarkStart w:name="z386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 – 8 000,0;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3"/>
          <w:bookmarkStart w:name="z387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4"/>
          <w:bookmarkStart w:name="z388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5"/>
          <w:bookmarkStart w:name="z389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 – 5 200,0,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6"/>
          <w:bookmarkStart w:name="z390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 – 5 200,0,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7"/>
          <w:bookmarkStart w:name="z391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 – 5 200,0;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8"/>
          <w:bookmarkStart w:name="z392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Западно-Казахстанской области –2017 год – 11 009,0,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9"/>
          <w:bookmarkStart w:name="z393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 – 11 009,0,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0"/>
          <w:bookmarkStart w:name="z394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 – 11 009,0;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1"/>
          <w:bookmarkStart w:name="z395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Костанайской 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2"/>
          <w:bookmarkStart w:name="z396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 – 3 000,0,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3"/>
          <w:bookmarkStart w:name="z397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 – 3 000,0,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4"/>
          <w:bookmarkStart w:name="z398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 – 3 000,0,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5"/>
          <w:bookmarkStart w:name="z399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 – 3 000,0;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6"/>
          <w:bookmarkStart w:name="z400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Мангистауской 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7"/>
          <w:bookmarkStart w:name="z401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 – 4 000,0;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8"/>
          <w:bookmarkStart w:name="z402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Павлодарской 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9"/>
          <w:bookmarkStart w:name="z403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 – 1 200,0,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0"/>
          <w:bookmarkStart w:name="z404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 – 1 200,0,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1"/>
          <w:bookmarkStart w:name="z405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 – 1 200,0,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2"/>
          <w:bookmarkStart w:name="z406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 – 1 200,0;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3"/>
          <w:bookmarkStart w:name="z407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4"/>
          <w:bookmarkStart w:name="z408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 – 398,4,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5"/>
          <w:bookmarkStart w:name="z409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 – 398,4,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6"/>
          <w:bookmarkStart w:name="z410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 – 398,4,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 – 398,4.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республиканского форума волонтеров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Павлодарской области – 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 обеспечение функционирования деятельности "Гражданских (ресурсных) центров" для неправительственных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Астаны, Алматы и Шымкента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 2016– 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1"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2"/>
          <w:bookmarkStart w:name="z416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3"/>
          <w:bookmarkStart w:name="z417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 – 69 251,0;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4"/>
          <w:bookmarkStart w:name="z418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5"/>
          <w:bookmarkStart w:name="z419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Жамбылской 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6"/>
          <w:bookmarkStart w:name="z420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 – 2 200,0,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7"/>
          <w:bookmarkStart w:name="z421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 – 2 300,0,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8"/>
          <w:bookmarkStart w:name="z422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 – 2 300,0,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9"/>
          <w:bookmarkStart w:name="z423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 – 2 400,0,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0"/>
          <w:bookmarkStart w:name="z424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 – 2 500,0;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1"/>
          <w:bookmarkStart w:name="z425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Западно -Казахстанской 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2"/>
          <w:bookmarkStart w:name="z426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 – 1 000,0;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3"/>
          <w:bookmarkStart w:name="z427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Карагандинской 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4"/>
          <w:bookmarkStart w:name="z428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 – 2 900,0,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5"/>
          <w:bookmarkStart w:name="z429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 – 2 900,0,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6"/>
          <w:bookmarkStart w:name="z430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 – 2 900,0,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7"/>
          <w:bookmarkStart w:name="z431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 – 2 900,0;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8"/>
          <w:bookmarkStart w:name="z432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Костанайской 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9"/>
          <w:bookmarkStart w:name="z433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 – 13 850,0,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10"/>
          <w:bookmarkStart w:name="z434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 – 14 280,0,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11"/>
          <w:bookmarkStart w:name="z435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 – 14 280,0,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12"/>
          <w:bookmarkStart w:name="z436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 – 14 500,0,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13"/>
          <w:bookmarkStart w:name="z437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 – 14 500,0;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14"/>
          <w:bookmarkStart w:name="z438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Мангистауской 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15"/>
          <w:bookmarkStart w:name="z439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 – 18 000,0;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16"/>
          <w:bookmarkStart w:name="z440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Павлодарской области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17"/>
          <w:bookmarkStart w:name="z441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 – 700,0,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18"/>
          <w:bookmarkStart w:name="z442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 – 700,0,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19"/>
          <w:bookmarkStart w:name="z443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 – 700,0,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20"/>
          <w:bookmarkStart w:name="z444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 – 700,0,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21"/>
          <w:bookmarkStart w:name="z445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 – 700,0;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22"/>
          <w:bookmarkStart w:name="z446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Туркестанской области-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 – 3 000,0.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акции "Туған жерге тағзым"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Астаны, Алматы и Шымкента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26"/>
          <w:bookmarkStart w:name="z450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2018– 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27"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28"/>
          <w:bookmarkStart w:name="z452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29"/>
          <w:bookmarkStart w:name="z453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 – 10 000,0,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30"/>
          <w:bookmarkStart w:name="z454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 – 10 000,0,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31"/>
          <w:bookmarkStart w:name="z455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 – 10 000,0;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спонсорские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ответственных должностных лиц по взаимодействию с институтами гражданского общества в центральных государственных и местных исполнительных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МОР, ЦГО, акиматы областей, городов Астаны, Алматы и Шымкента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34"/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35"/>
          <w:bookmarkStart w:name="z459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2018– 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36"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05"/>
        <w:gridCol w:w="1514"/>
        <w:gridCol w:w="7181"/>
      </w:tblGrid>
      <w:tr>
        <w:trPr>
          <w:trHeight w:val="30" w:hRule="atLeast"/>
        </w:trPr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информации и коммуникаций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МДРГО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делам религий и гражданского общества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и социального 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общественного 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МНЭ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НАО "ЦПГИ"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"Центр поддержки гражданских инициатив"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Ассамблея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 государственные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неправительственные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 неправительственные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