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73c" w14:textId="359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5 октября 2018 года "О стандартизации" и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2018 года № 153-р.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153-р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5 октября 2018 года "О стандартизации" и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65-р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739"/>
        <w:gridCol w:w="1343"/>
        <w:gridCol w:w="418"/>
        <w:gridCol w:w="836"/>
        <w:gridCol w:w="1489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определении Национального органа по стандартизации"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реорганизации республиканских государственных учреждений Комитета автомобильных дорог Министерства по инвестициям и развитию Республики Казахстан в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по инвестициям и развитию Республики Казахстан"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определении национального оператора (национального администратора) системы электронных паспортов"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определении уполномоченного органа по обеспечению государственного контроля (надзора) за соблюдением требований технических регламентов"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создания и ведения депозитария классификаторов технико-экономической информации"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создания, работы и ликвидации технических комитетов по стандартизации"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разработки национального плана стандартизации"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формирования перечней измерений и метрологических требований к ним,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индустрии и новых технологий Республики Казахстан от 13 июня 2014 года № 215 "Об утверждении Правил изготовления, хранения и применения поверительных клейм"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повышения квалификации и переподготовки кадров в области обеспечения единства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создания, утверждения, хранения, применения и сличения государственных эталонов единиц величин и эталонов единиц величин субъектов аккредитации"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проведения поверки средств измерений и установления периодичности поверки средств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утверждения типа, испытаний для целей утверждения типа, метрологической аттестации средств измерений и установления формы знака утверждения типа"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утверждения типа и регистрации в реестре государственной системы обеспечения единства измерений стандартного образца"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ведения реестра государственной системы обеспечения единства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обеспечения метрологической прослеживаемости измерений для субъектов аккредитации и юридических лиц при аккредитации"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 и содержание автомобильных дорог общего пользования международного и республиканского значения"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при строительстве, реконструкции, ремонте и содержании автомобильных дорог юридическими лицами по производству экспертизы качества"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31 октября 2005 года № 337-1 "Об утверждении Правил ведомственной экспертизы технической документации для среднего ремонта автомобильных дорог общего пользования Республики Казахстан"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мониторинга безопасности дорожной инфраструктуры автомобильных дорог общего пользования международного и республиканского значения"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формирования и ведения дорожной базы данных"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присвоения международных идентификационных кодов изготовителям транспортных средств"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формы свидетельства о присвоении международного идентификационного кода изготовителю транспортного средства"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требований к элементам защиты паспорта транспортного средства (паспорта шасси транспортного средства) и паспорта самоходной машины и других видов техники"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энергетики Республики Казахстан от 4 декабря 2015 года № 697 и Министра по инвестициям и развитию Республики Казахстан от 23 декабря 2015 года № 1219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Нурлыбай. С. 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стимулирования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Нурлыбай. С. 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типового договора на создание электрической мощности с субъектами оптового рынка, включенными в Реестр групп лиц"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типового договора о покупке услуги по поддержанию готовности электрической мощности с субъектами оптового рынка, включенными в Реестр групп лиц"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формирования и ведения Реестра групп лиц"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участия потребителей, включенных в Реестр групп лиц, в создании электрической мощности для покрытия прогнозируемого дефицита"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Нурлыбай. С.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декабря 2015 года № 687 "Об утверждении Правил разработки прогнозных балансов электрической энергии и мощности"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Сил, других войск и воинских формирований Республики Казахстан"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М.М.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 сертификатов об утверждении типа средств измерений и о поверке средств измерений"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Б.У. Мирзагалиев М.М. Нурлыбай. С. Есимханов С.К.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обороны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М.М.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оборонной и аэрокосмической промышленности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Н.Б.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19.04.2019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 Ускенбаев К.А.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измерений, относящихся к государственному регулированию"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по инвестициям и развитию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 Ускенбаев К.А.</w:t>
            </w:r>
          </w:p>
        </w:tc>
      </w:tr>
    </w:tbl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 МЭ - Министерство энергетики Республики Казахстан;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АП - Министерство оборонной и аэрокосмической промышленности Республики Казахстан;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