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dda7" w14:textId="580d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консультативно-совещательных органов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ноября 2018 года № 152-р. Утратило силу распоряжением Премьер-Министра Республики Казахстан от 27 октября 2022 года № 176-р.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27.10.2022 </w:t>
      </w:r>
      <w:r>
        <w:rPr>
          <w:rFonts w:ascii="Times New Roman"/>
          <w:b w:val="false"/>
          <w:i w:val="false"/>
          <w:color w:val="ff0000"/>
          <w:sz w:val="28"/>
        </w:rPr>
        <w:t>№ 176-р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14 ноября 2017 года № 153-р "О Национальной комиссии по переводу алфавита казахского языка на латинскую графику"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Национальной комиссии по переводу алфавита казахского языка на латинскую графику, утвержденный указанным распоряжением: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депутата Мажилиса Парламента Республики Казахстан (по согласованию),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Есима Г., Мутанова Г.М., Жакыпова Б.У.;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Национальной комиссии по переводу алфавита казахского языка на латинскую графику, утвержденное указанным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7 октября 2015 года № 89-р "О Комиссии по дальнейшему совершенствованию государственной языковой политики";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25 июня 2018 года № 75-р "О внесении изменений в распоряжение Премьер-Министра Республики Казахстан от 7 октября 2015 года № 89-р "О Комиссии по дальнейшему совершенствованию государственной языковой политики".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152-р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2017 года № 153-р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Национальной комиссии</w:t>
      </w:r>
      <w:r>
        <w:br/>
      </w:r>
      <w:r>
        <w:rPr>
          <w:rFonts w:ascii="Times New Roman"/>
          <w:b/>
          <w:i w:val="false"/>
          <w:color w:val="000000"/>
        </w:rPr>
        <w:t>по переводу алфавита казахского языка на латинскую графику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Национальная комиссия по переводу алфавита казахского языка на латинскую графику (далее - Комиссия) является консультативно-совещательным органом при Правительстве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выработка предложений по переводу алфавита казахского языка на латинскую графику, реализации государственной языковой политики и повышению эффективности внедрения государственного языка.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 и иными нормативными правовыми актами Республики Казахстан, а также настоящим Положением.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Министерство культуры и спорта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по мере необходимости, но не менее двух раз в год.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Основная задача Комиссии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Основной задачей Комиссии является выработка предложений по: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итогам изучения и анализа опыта стран, перешедших на латинскую графику, в целях выявления проблем и трудностей, возникших при его переводе;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переводу алфавита казахского языка на латинскую графику;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определению подходов по переводу алфавит казахского языка на латинскую графику;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совершенствованию государственной языковой политики;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комплексному и системному развитию и внедрению государственного языка, сохранению языков этносов, созданию системы углубленного и интенсивного изучения английского языка;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рассмотрению проектов государственных целевых программ и планов, направленных на развитие и функционирование языков;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информационному, методическому обеспечению деятельности по реализации единой государственной политики.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