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eea6" w14:textId="25e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ноября 2018 года "О внесении изменений и дополнений в некоторые законодательные акты Республики Казахстан по вопросам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2018 года № 150-р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2018 года "О внесении изменений и дополнений в некоторые законодательные акты Республики Казахстан по вопросам государственной статистики"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150-р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ноября 2018 года "О внесении изменений и дополнений в некоторые законодательные акты Республики Казахстан по вопросам государственной статистики"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276"/>
        <w:gridCol w:w="346"/>
        <w:gridCol w:w="795"/>
        <w:gridCol w:w="1114"/>
        <w:gridCol w:w="1136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11 октября 2010 года № 1049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сроков проведения национальных переписей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24 сентября 2014 года № 1011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Министерства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лиц в качестве интервьюеров при проведении обще государстве иных статистических наблюдений и национальных переписей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опроса респондентов и пользователей с целью мониторинга уровня удовлетворенности деятельностью уполномоченного органа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контактных данных по респондентам от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на возмездной и безвозмездной основе необходимых первичных статистических данных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цен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услуг, в соответствии с бюджетным законодательством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