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4647" w14:textId="7df4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распоряжения Премьер-Министра Республики Казахстан от 19 января 2018 года № 6-р "О Плане работы Правительства Республики Казахстан на 2018 год" и от 27 июля 2017 года № 99-р "О мерах по реализации Закона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и внесении изменений в распоряжения Премьер-Министра Республики Казахстан от 28 декабря 2015 года № 156-р "О мерах по реализации законов Республики Казахстан от 16 ноября 2015 года "Об обязательном социальном медицинском страховании" и "О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страхования" и от 30 апреля 2016 года № 31-р "О мерах по реализации законов Республики Казахстан от 6 апреля 2016 года "О занятости населения" и "О внесении изменений и дополнений в некоторые законодательные акты Республики Казахстан по вопросам занятости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ноября 2018 года № 147-р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в следующие распоряжения Премьер-Министра Республики Казахстан: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января 2018 года № 6-р "О Плане работы Правительства Республики Казахстан на 2018 год":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Правительства Республики Казахстан на 2018 год, утвержденном указанным распоряжением: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145,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июля 2017 года № 99-р "О мерах по реализации Закона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и внесении изменений в распоряжения Премьер-Министра Республики Казахстан от 28 декабря 2015 года № 156-р "О мерах по реализации законов Республики Казахстан от 16 ноября 2015 года "Об обязательном социальном медицинском страховании" и "О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страхования" и от 30 апреля 2016 года № 31-р "О мерах по реализации законов Республики Казахстан от 6 апреля 2016 года "О занятости населения" и "О внесении изменений и дополнений в некоторые законодательные акты Республики Казахстан по вопросам занятости населения":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Закона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здравоохранения", утвержденном указанным распоряжением: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803"/>
        <w:gridCol w:w="600"/>
        <w:gridCol w:w="600"/>
        <w:gridCol w:w="1763"/>
        <w:gridCol w:w="768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декабря 2009 года № 2136 "Об утверждении перечня гарантированного объема бесплатной медицинской помощи"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8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9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