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544a" w14:textId="19b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 и сокращению документооборота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2018 года № 140-р.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распоряжения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Казахстан", сокращения количества совещаний и снижения документооборота: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проведения совещаний и заседаний консультативно-совещательных органов (далее - КСО) под председательством Премьер-Министра Республики Казахстан, его заместителей, а также в центральных и местных исполнительных органах (далее - рекомендации).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рекомендаций при организации совещаний и заседаний КСО в Правительстве Республики Казахстан, а также в центральных и местных исполнительных органах;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совещаниях и заседаниях КСО под председательством Премьер-Министра Республики Казахстан первых руководителей центральных и местных исполнительных органов, в случае, если государственный орган определен основным докладчиком;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совещаниях под председательством: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Премьер-Министра Республики Казахстан, помощников и советников Президента, Руководителя Аппарата Правительства Республики Казахстан, министров (за исключением заседаний КСО) – заместителей первых руководителей государственных органов;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первых руководителей центральных государственных органов – руководителей управлений местных исполнительных органов областей, городов республиканского значения, столицы (далее – МИО), при необходимости заместителей первых руководителей МИО;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четкую формулировку предложений по организации совещаний и заседаний КСО у Премьер-Министра Республики Казахстан и его заместителей, их предварительную межведомственную проработку на предмет обоснованности, актуальности и реализуемости;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 и заседаний КСО в Правительстве Республики Казахстан только в рабочее время (с 9-00 до 17-00 часов), максимально сократив их продолжительность;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проведение совещаний и заседаний КСО в центральных и местных исполнительных органах с участием двух и более центральных государственных органов только в рабочее время (с 9-00 до 13-00 часов), максимально сократив их продолжительность;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распоряжением Премьер-Министра РК от 29.04.2024 </w:t>
      </w:r>
      <w:r>
        <w:rPr>
          <w:rFonts w:ascii="Times New Roman"/>
          <w:b w:val="false"/>
          <w:i w:val="false"/>
          <w:color w:val="00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распоряжением Премьер-Министра РК от 29.04.2024 </w:t>
      </w:r>
      <w:r>
        <w:rPr>
          <w:rFonts w:ascii="Times New Roman"/>
          <w:b w:val="false"/>
          <w:i w:val="false"/>
          <w:color w:val="00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кардинальное сокращение запросов в другие государственные органы;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и размещение на Интранет-портале государственных органов соответствующих ведомственных приказов с перечнем информации, подлежащей размещению в информационных системах, с указанием ответственных должностных лиц, их телефонов и периодичности обновления информации.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распоряжениями Премьер-Министра РК от 22.04.2020 </w:t>
      </w:r>
      <w:r>
        <w:rPr>
          <w:rFonts w:ascii="Times New Roman"/>
          <w:b w:val="false"/>
          <w:i w:val="false"/>
          <w:color w:val="000000"/>
          <w:sz w:val="28"/>
        </w:rPr>
        <w:t>№ 59-р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16.11.2023 </w:t>
      </w:r>
      <w:r>
        <w:rPr>
          <w:rFonts w:ascii="Times New Roman"/>
          <w:b w:val="false"/>
          <w:i w:val="false"/>
          <w:color w:val="000000"/>
          <w:sz w:val="28"/>
        </w:rPr>
        <w:t>№ 181-р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29.04.2024 </w:t>
      </w:r>
      <w:r>
        <w:rPr>
          <w:rFonts w:ascii="Times New Roman"/>
          <w:b w:val="false"/>
          <w:i w:val="false"/>
          <w:color w:val="00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распоряжением Премьер-Министра РК от 29.04.2024 </w:t>
      </w:r>
      <w:r>
        <w:rPr>
          <w:rFonts w:ascii="Times New Roman"/>
          <w:b w:val="false"/>
          <w:i w:val="false"/>
          <w:color w:val="00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коммуникаций Республики Казахстан обеспечить внесение изменений и дополнений в методику оценки организационного развития государственного органа по направлению "Применение информационных технологий" в части включения критериев, направленных на контроль за обеспечением доступности для других государственных органов ведомственных документов, отчетов и статистических данных.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аппаратов центральных государственных и местных исполнительных органов обеспечить исполнение пункта 88 Общенационального плана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2018 года № 772.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распоряжения Премьер-Министра РК от 29.04.2024 </w:t>
      </w:r>
      <w:r>
        <w:rPr>
          <w:rFonts w:ascii="Times New Roman"/>
          <w:b w:val="false"/>
          <w:i w:val="false"/>
          <w:color w:val="00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Первым руководителям центральных и местных исполнительных органов принять иные меры, вытекающие из настоящего распоряжения.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распоряжения возложить на Аппарат Правительства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16.11.2023 </w:t>
      </w:r>
      <w:r>
        <w:rPr>
          <w:rFonts w:ascii="Times New Roman"/>
          <w:b w:val="false"/>
          <w:i w:val="false"/>
          <w:color w:val="000000"/>
          <w:sz w:val="28"/>
        </w:rPr>
        <w:t>№ 181-р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140-р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распоряжениями Премьер-Министра РК от 22.04.2020 </w:t>
      </w:r>
      <w:r>
        <w:rPr>
          <w:rFonts w:ascii="Times New Roman"/>
          <w:b w:val="false"/>
          <w:i w:val="false"/>
          <w:color w:val="ff0000"/>
          <w:sz w:val="28"/>
        </w:rPr>
        <w:t>№ 59-р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29.04.2024 </w:t>
      </w:r>
      <w:r>
        <w:rPr>
          <w:rFonts w:ascii="Times New Roman"/>
          <w:b w:val="false"/>
          <w:i w:val="false"/>
          <w:color w:val="ff0000"/>
          <w:sz w:val="28"/>
        </w:rPr>
        <w:t>№ 56-р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работы государственного аппарата, упорядочения и повышения эффективности деятельности центральных органов распоряжением Президента Республики Казахстан от 25 августа 2017 года № 184 утвержден Регламент работы Президента Республики Казахстан, его Администрации и Правительства Республики Казахстан (далее - Регламент).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Регламентом установлен следующий порядок работы: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недели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Селекторные совещания у Премьер - Министра/заместителей Премьер-Министра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совещания у Премьер - Министра/заместителей Премьер-Министра*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Пленарное заседание в Мажилисе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Пленарное заседание в Сенате Парламента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консультативно-совещательных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в центральных и местных исполнительных органах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Оперативные совещания в случае необходимости проводятся в любой день.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рекомендации направлены на обеспечение единого методологического и организационного подхода к подготовке и проведению совещаний и заседаний КСО у Премьер-Министра Республики Казахстан, его заместителей и детализацию вопросов по организации совещаний и заседаний КСО, проводимых: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председательством Премьер-Министра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председательством заместителей Премьер-Министра;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и местных исполнительных органах.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и проведении совещаний и заседаний КСО под председательством Премьер-Министра Республики Казахстан, его заместителей, а также в центральных и местных исполнительных органах должны соблюдаться следующие основные принципы и приоритеты: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(вопрос относится к исключительной компетенции председательствующего либо к функциям соответствующего КСО и не может быть решен самостоятельно центральными и местными исполнительными органами, либо квазигосударственным сектором);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плановость (совещания должны быть заранее спланированы (на месяц, квартал и т.д.), за исключением оперативных совещаний);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подготовки материалов (заблаговременная рассылка телефонограмм (повесток), материалов к предстоящим совещаниям, определение списка приглашаемых лиц, проверка готовности оборудования и зала для совещаний);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подготовки участников совещания (совещания проводятся в "узком" кругу лиц, уполномоченных принимать решения);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результативность совещания (поручения должны содержать конкретные формулировки, перечень ответственных лиц, а также сроки выполнения поручений);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минимизация документооборота в рамках подготовки совещаний и заседаний КСО, а также сокращение количества контрольных поручений и исключение их дублирования.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 и заседаний КСО в Правительстве Республики Казахстан осуществляется строго в соответствии с Регламентом в обозначенные дни и обязательным соблюдением трудового законодательства только в рабочее время (с 9-00 до 17-00 часов) с максимальным сокращением их продолжительности.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 и заседаний КСО в центральных и местных исполнительных органах с участием двух и более центральных государственных органов только в рабочее время (с 9-00 до 13-00 часов) с максимальным сокращением их продолжительности.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совещаний максимально используется формат селекторной и видеоконференцсвязи, особенно в работе с центральными и местными исполнительными органами.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совещаний необходимо исключать одновременное приглашение на совещания и заседания КСО нескольких руководящих должностных лиц из одного центрального или местного исполнительного органа.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совещаний, носящих оперативный либо форсирующий характер, подготовка протоколов не требуется.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совещаний и заседаний консультативно-совещательных органов у Премьер-Министра Республики Казахстан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повестку дня совещаний либо заседания КСО у Премьер-Министра Республики Казахстан центральными и местными исполнительными органами выносятся вопросы: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адресованные Президентом Республики Казахстан, либо по его поручению Администрацией Президента Республики Казахстан непосредственно Премьер-Министру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относящиеся к полномочиям Правительства Республики Казахстан, соответствующие функциям и задачам конкретных КСО.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совещаниях и заседаниях КСО у Премьер-Министра Республики Казахстан обеспечивается обязательное участие первых руководителей центральных и местных исполнительных органов, в случае, если государственный орган определен основным докладчиком.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первых руководителей центральных и местных исполнительных органов осуществляется только в исключительных случаях по согласованию с Премьер-Министром Республики Казахстан.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совещаний у заместителей Премьер-Министра Республики Казахстан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совещаний у заместителей Премьер-Министра осуществляется по вопросам, относящимся исключительно к их компетенции.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совещаниях у заместителей Премьер-Министра приглашаются заместители первых руководителей центральных государственных органов либо иные нижестоящие должностные лица, чью компетенцию затрагивают рассматриваемые вопросы (за исключением случаев, когда министры определены членами соответствующих КСО).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межведомственных совещаний консультативно-совещательных органов в центральных и местных исполнительных органах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межведомственных совещаний в центральных и местных исполнительных органах исключаются факты одновременного присутствия на совещаниях нескольких представителей одного государственного органа.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 принимают только те сотрудники центральных и местных исполнительных органов, которых непосредственно касаются вопросы, планируемые к обсуждению.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и местных исполнительных органах обеспечивается обязательный учет межведомственных совещаний согласно прилагаемой форме, с размещением статистических данных ежемесячно в ИПГО, в разделе Библиотека документов/Перечень информации ГО.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совещаний исключается межведомственная переписка по вопросам, которые могут решаться самостоятельно либо посредством ИПГО, в том числе по вопросам организационного характера.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совещаний обеспечивается принятие совместных решений по вопросам межведомственного характера.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№140-р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 количеству заседаний и совещаний, проведенных в государственных органах в период с "____" по "____" "_____________" 20_____года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совещания/заседания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совещания/заседания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совещания/заседания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режиме селектора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вице-министры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режиме селектора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председатели комитетов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заместители председателей комитетов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директора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режиме селектора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заместители акима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режиме селектора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руководители аппарата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начальники управлений (акиматы)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Центральные государственные органы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____________________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Местные исполнительные органы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________ города республиканского значения, области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