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7ee7" w14:textId="b987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октября 2018 года № 131-р.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национальной экономики Республики Казахстан, заместитель председателя"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заместитель председателя".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