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b1a1" w14:textId="749b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Организационного комитета по подготовке и проведению XII Астанинского экономического форума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октября 2018 года № 124-р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Для решения организационных и содержательных вопросов подготовки и проведения в 2019 году в городе Астане XII Астанинского экономического форума: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подготовке и проведению XII Астанинского экономического форума (далее - Организационный комитет).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Организационному комитету обеспечить организацию подготовки и проведения XII Астанинского экономического форума на высоком международном уровне, в том числе координацию деятельности государственных органов и организаций по подготовке и проведению XII Астанинского экономического форума.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Досаева Е.А.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2018 года № 124-р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Организационного комитета по подготовке и проведению XII Астанинского экономического форума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Казахстан, заместитель председателя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Казахстан, секретарь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Министра иностранных дел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финансов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Астаны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"Астана ЭКСП02017" (по согласованию)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"Институт экономических исследований" (по согласованию)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"Национальный управляющий холдинг "Байтерек" (по согласованию)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"KAZAKH INVEST" (по согласованию)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акционерного общества "Администрация Международного финансового центра "Астана" (по согласованию)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акционерного общества "Фонд национального благосостояния "Самрук-Казына" (по согласованию)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корпоративного фонда "Казахстанский фонд экономических инициатив" (по согласованию)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компании "Attali &amp; Associes" (по согласованию) директор Европейского банка реконструкции и развития по Казахстану (по согласованию)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финансовой группы "Сентрас" (по согласованию)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партнер "McKinsey &amp; Company Inc. Kazakhstan", руководитель направления внешних коммуникаций (по согласованию)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автономной организации образования "Назарбаев Университет" (по согласованию)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партнер и управляющий директор "Boston Consulting Group" в Казахстане (по согласованию)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партнер по связям с Правительством Республики Казахстан товарищества с ограниченной ответственностью "PwC Казахстан" (по согласованию)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партнер по Казахстану и Центральной Азии товарищества с ограниченной ответственностью "Ernst &amp; Young" (по согласованию)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менеджер товарищества с ограниченной ответственностью "Deloitte" (по согласованию).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