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94e0" w14:textId="45c9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июля 2018 года "О внесении изменений и дополнений в некоторые законодательные акты Республики Казахстан по вопросам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августа 2018 года № 108-р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2018 года "О внесении изменений и дополнений в некоторые законодательные акты Республики Казахстан по вопросам образования"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108-р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4 июля 2018 года "О внесении изменений и дополнений в некоторые законодательные акты Республики Казахстан по вопросам образования"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8661"/>
        <w:gridCol w:w="329"/>
        <w:gridCol w:w="531"/>
        <w:gridCol w:w="1061"/>
        <w:gridCol w:w="1083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внесений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1111 "Вопросы Министерства образования и науки Республики Казахстан"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 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12 декабря 2014 года № 519 "Об утверждении Правил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образования"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107 "Об утверждении Правил организации и проведения профессиональной практики и правил определения организаций в качестве баз практики"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А.К.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образования и науки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21 января 2016 года № 50 "Об утверждении Правил организации дуального обучения"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Программы нравственно-духовного образования "Самопознание"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Оршубеков Н.А.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конкурса на присуждение гранта "Лучшая организация технического и профессионального, послесреднего образования" с установлением размеров грантов и порядка их присуждения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республиканского учебно-методического совета технического и профессионального, послесреднего образования, учебно-методических объединений технического и профессионального, послесреднего образования по профилям и утверждении положения об их деятельности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ноября 2007 года № 583 "Об утверждении Правил организации и осуществления учебнометодической и научно-методической работы"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учреждений среднего образования"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19 августа 2013 года № 347 "Об утверждении перечня специальностей, по которым осуществляется подготовка специалистов по профессиональным учебным программам послесреднего образования"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некоторых приказов Министра образования и науки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2017 года № 194 "Об утверждении Правил подготовки, переподготовки и повышения квалификации кадров в области физической культуры и спорта"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января 2016 года № 32 "Об утверждении Правил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