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54b5" w14:textId="19c5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мер по улучшению индикаторов рейтинга "Doing Business" Всемирного банка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августа 2018 года № 107-р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 по улучшению индикаторов рейтинга "Doing Business" Всемирного банка на 2018 год (далее - Комплексный план).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государственным органам, непосредственно подчиненным и подотчетным Президенту Республики Казахстан (по согласованию):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 по реализации Комплексного плана;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до 15 декабря 2018 года в Министерство национальной экономики Республики Казахстан информацию о ходе реализации Комплексного плана.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национальной экономики Республики Казахстан обеспечить представление в Правительство Республики Казахстан сводной информации о ходе исполнения Комплексного плана до 30 декабря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2018 года № 107-р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мер по улучшению индикаторов рейтинга "Doing Business" Всемирного банка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87"/>
        <w:gridCol w:w="3994"/>
        <w:gridCol w:w="274"/>
        <w:gridCol w:w="289"/>
        <w:gridCol w:w="2559"/>
        <w:gridCol w:w="1418"/>
        <w:gridCol w:w="1923"/>
        <w:gridCol w:w="1"/>
        <w:gridCol w:w="1"/>
        <w:gridCol w:w="743"/>
      </w:tblGrid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Мера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Предлагаемые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Индикатор "Открытие предприятий"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Индикатор "Регистрация собственности"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НАО "Государственная корпорация "Правительство для граждан"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услуги по удостоверению подлинности подписей (безнотариальная сделка) во фронт-офисах НАО "Государственная корпорация "Правительство для граждан" в течение одного дня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рабочих мест во фронт-офисах НАО "Государственная корпорация "Правительство для граждан" для регистраторов, обеспечивающих доступ к архиву регистрационных дел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информация (отчет по количеству сделок)в Департамент недвижимости НАО "Государственная корпорация "Правительство для граждан"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"Государственная корпорация "Правительство для граждан" (по согласованию), 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полноты охвата территории всей страны земельным кадастром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о создании публичной кадастровой карты в рамках формирования Единого государственного кадастра недвижимости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МЮ, НАО "Государственная корпорация "Правительство для граждан"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Индикатор "Исполнение контрактов"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позиции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согласованию), МЮ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в открытом доступе следующих отчетов (статистики) о результатах работы суда надлежащей юрисдикции, позволяющих отслеживать эффективность его работы, контролировать движение дел в суде и обеспечивать соблюдение установленных сроков: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отчет о продолжительности рассмотрения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отчет о соотношении количества судебных дел, по которым вынесено решение, к числу зарегистрированных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отчет о длительности рассмотрения находящихся в производстве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отчет о движении конкретного дела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интернет- ресурсе Верховного Суда отчетов (статистики) о деятельности районных судов, а также специализированных экономических судов по рассмотрению гражданских дел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 интернет-ресурсе Верховного Суда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показателя "Публикация в открытом доступе судебных решений"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базы "Банк судебных актов", проведение разъяснительной работы для населения и представителей бизнеса по применению базы "Банк судебных актов"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процедуры запроса счетов должников по исполнительному производству, наложение/снятие обременения на счета должников, отправка инкассового распоряжения, получение информации об исполнении инкассового распоряжения, отзыв инкассового распоряжения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 санкционированных электронных постановлений судебных исполнителей в банки второго уровня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БВУ (по согласованию), ВС (по согласованию), МИК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онлайн-оплаты задолженности по исполнительным производствам с автоматическим прекращением исполнительного производства и отменой мер обеспечения (снятие арестов)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Интеграция АИС ОИП с информационными системами БВУ в части передачи наличия исполнительного производства и передачи сумм задолженности с платежными реквизитами. Получение информации о погашении суммы задолженности с запуском функционала по автоматическому прекращению исполнительного производства и отмене мер обеспечения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БВУ (по согласованию), МИК, ВС (по согласованию)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Индикатор "Получение кредитов"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позиции Казахстана в рейтинге "Doing Business", в том числе в части раскрытия информации по услугам, предоставляемым кредитным бюро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предоставлению кредитным бюро услуг с добавленной стоимостью (в части оценки кредитоспособности заемщиков)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АО "Государственное кредитное бюро" услуг по кредитному скорингу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Индикатор "Защита миноритарных инвесторов"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позиции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Индикатор "Получение разрешения на строительство"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информационной работы по нововведениям в сфере архитектуры, градостроительства 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пресс-туров в регионах для заинтересованных МИО и предпринимательского сообщества с освещением в региональных СМИ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в СМИ (региональная пресса и телевидение)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процедур, входящих в состав индикатора "Разрешение на строительство"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акимат города Алматы о ежемесячном предоставлении отчета по процедурам, входящим в состав индикатора "Разрешение на строительство"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Индикатор "Международная торговля"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временных и стоимостных затрат, возникающих при экспортных отправках товаров 72 номенклатурной группы (черные металлы)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союза, утвержденных Решением Совета Евразийской экономической комиссии 16 июля 2012 года№ 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проводимой работы по упрощению отправок на экспорт на корпоративных информационных ресурсах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АО "Ж "КТЖ"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финансовых затрат на заполнение деклараций на товары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заполнения деклараций на товары по направлению "Экспорт таможенными органами"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 в разрезе регионов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реформ, проведенных государственными и заинтересованными органами в целях улучшения показателей индикатора "Международная торговля"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в г. Алматы для осуществления мониторинга экспорта товаров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МИР, АО "НК "КТЖ" (по согласованию),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принципа "Единое окно" при экспортно-импортных операциях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принципа "Единое окно" по экспортно-импортным операциям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М3, МСХ, 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и техническое дооснащение пунктов пропуска на внешней границе ЕАЭС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Реконструкция, модернизация и дооснащение пунктов пропуска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временных и финансовых затрат на выдачу сертификатов соответствия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 выдачи сертификата соответствия на экспортируемые товары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НПП "Атамекен" (по согласованию)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Индикатор "Подключение к системе электроснабжения"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(территориальные департаменты), акимат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удовлетворенности потребителей электрической энергии качеством электрической энергии, ее поставки, а также по соблюдению энергетическими предприятиями сроков и требований законодательства РК в области электроэнергетики в части подключения к электрическим сетям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запросов потребителям электрической энергии (представителям малого и среднего бизнеса)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(территориальные департаменты), акимат города Алматы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административной ответственности за нарушение порядка и сроков выдачи актов разграничения балансовой принадлежности электрических сетей и эксплуатационной ответственности сторон принадлежности, заключение договоров электроснабжения, пломбирования системы коммерческого учета электрической энергии, согласование энергопередающими организациями проектной документации на строительство, реконструкцию или модернизацию электроустановок потребителей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и дополнений в Кодекс РК "Об административных правонарушениях"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Индикатор "Разрешение неплатежеспособности"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процедур реабилитации и банкротства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Закона РК "О внесении и изменений и дополнений в некоторые законодательные акты РК по вопросам совершенствования процедур реабилитации и банкротства"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Закона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Индикатор "Налогообложение"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разъяснительной работы по улучшению позиций Казахстана в рейтинге "Doing Business"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нового формата и разработка концепции нового метода администрирования косвенных налогов для упрощения исчисления и уплаты, а также сокращение сроков возврата НДС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метода и процедур администрирования НДС, разработка методологии и адаптация к законодательству РК, а также разработка технических требований к информационной системе по администрированию НДС с использованием технологии Blockchain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задание</w:t>
            </w:r>
          </w:p>
          <w:bookmarkEnd w:id="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концепции возврата превышения по налогу на добавленную стоимость для всех категорий налогоплательщиков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алгоритма, бизнес-процессов и порядка возврата превышения по налогу на добавленную стоимость для всех категорий налогоплательщиков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Индикатор "Защита прав работника"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трудового законодательства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трудового законодательства, в том числе по совершенствованию законодательства по вопросам деятельности профессиональных союзов с участием представителей работников и работодателей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"Атамекен", ФПРК (по согласованию)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2018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работодателей и работников по вопросам применения трудового законодательства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информационноразъяснительной работы по вопросам защиты прав работников с учетом положений нового Трудового кодекса РК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 (по согласованию), ФПРК (по согласованию), МИО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заседаний трехсторонних комиссий на отраслевом и региональном уровнях, круглых столов по вопросам трудового законодательства с участием социальных партнеров</w:t>
            </w:r>
          </w:p>
        </w:tc>
        <w:tc>
          <w:tcPr>
            <w:tcW w:w="1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МИР, МЮ, МНЭ, М3, МЭ, МИО</w:t>
            </w:r>
          </w:p>
        </w:tc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увеличению охвата предприятий и организаций республики коллективными договорами, проведение встреч с международными экспертами по вопросам усиления социального партнерства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праворазъяснительной работы по улучшению позиций Казахстана в рейтинге "Doing Business"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Выступления в СМИ, проведение круглых столов, семинаров и конференций</w:t>
            </w:r>
          </w:p>
        </w:tc>
        <w:tc>
          <w:tcPr>
            <w:tcW w:w="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НПП "Атамекен", ФПРК (по согласованию)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2018 гола</w:t>
            </w:r>
          </w:p>
        </w:tc>
      </w:tr>
    </w:tbl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- Республика Казахстан;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ЕАЭС - Евразийский экономический союз;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 - Верховный Суд Республики Казахстан;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- Министерство труда и социальной защиты населения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- Министерство сельского хозяйства Республики Казахстан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Министерство здравоохранения Республики Казахстан;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"Государственная корпорация "Правительство для граждан" - некоммерческое акционерное общество "Государственная корпорация "Правительство для граждан";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"Атамекен" - Национальная палата предпринимателей "Атамекен";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"НК "КТЖ" - акционерное общество "Национальная компания "Қазақстан Teмip жолы"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ФПРК - Федерация профсоюзов Республики Казахстан;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СМИ - средства массовой информации;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- банки второго уровня;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АИС ОИП - автоматизированная информационная система "Органов исполнительного производства".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