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9b1f" w14:textId="b069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июля 2018 года "О внесении изменений и дополнений в некоторые законодательные акты Республики Казахстан по вопросам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августа 2018 года № 101-р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внесении изменений и дополнений в некоторые законодательные акты Республики Казахстан по вопросам социального обеспечения"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101-р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 июля 2018 года "О внесении изменений и дополнений в некоторые законодательные акты Республики Казахстан по вопросам социального обеспечения"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7837"/>
        <w:gridCol w:w="993"/>
        <w:gridCol w:w="505"/>
        <w:gridCol w:w="1448"/>
        <w:gridCol w:w="1030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Мухтаров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"Сырбар"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1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2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организаций, оказывающих специальные социальные услуги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  <w:bookmarkEnd w:id="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4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5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финансирования и мониторинга оказания специальных социальных услуг в области социальной защиты населения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6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 к социальным работникам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7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 марта 2017 года № 17 "Об утверждении Правил перерасчета размера государственной базовой пенсионной выплаты, назначенной до 1 июля 2018 года"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8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9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20 января 2016 года № 34 "Об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0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1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3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Шолпанкулов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cоциальной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4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5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21 августа 2015 года № 538 "Об утверждении квалификационных требований к социальным работникам и правил их аттестации"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6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Аймагамбетов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17 августа 2017 года№ 563 "Об утверждении Правил возмещения военнослужащим расходов на внутриреспубликанские перевозки собственного имущества на железнодорожном, автомобильном и внутреннем водном транспорте"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  <w:bookmarkEnd w:id="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8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Бисенкулов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национальной безопасности Республики Казахстан от 26 августа 2017 года № 69 нс "Об утверждении Правил возмещения военнослужащим органов национальной безопасности расходов за счет государства на внутриреспубликанские перевозки собственного имущества на железнодорожном, автомобильном и внутреннем водном транспорте"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0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Колкобаев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17 августа 2017 года № 562 "Об утверждении Правил предоставления военнослужащим и членам их семей права на проезд за счет государства внутренними и международными авиамаршрутами на воздушном транспорте"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  <w:bookmarkEnd w:id="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2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Бисенкулов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отчетной документации в области адресной социальной помощи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3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  <w:bookmarkEnd w:id="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5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JI. Актаева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методических рекомендаций в области социальной защиты инвалидов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6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методических рекомендаций в сфере предоставления специальных социальных услуг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  <w:bookmarkEnd w:id="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8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социальнотрудовой сфере"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месяцев со дня включения государственной услуги в реестр государственных услуг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после введения в действие стандарта государственной услуги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Министерство здравоохранения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СВР "Сырбар" - Служба внешней разведки Республики Казахстан "Сырбар";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