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3787" w14:textId="03f3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4 июля 2018 года "О внесении изменений и дополнений в некоторые законодательные акты Республики Казахстан по вопросам венчурного финансирования"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августа 2018 года № 99-р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2018 года "О внесении изменений и дополнений в некоторые законодательные акты Республики Казахстан по вопросам венчурного финансирования"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согласно перечню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2018 года № 99-р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4 июля 2018 года "О внесении изменений и дополнений в некоторые законодательные акты Республики Казахстан по вопросам венчурного финансирования"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8305"/>
        <w:gridCol w:w="771"/>
        <w:gridCol w:w="632"/>
        <w:gridCol w:w="827"/>
        <w:gridCol w:w="867"/>
        <w:gridCol w:w="560"/>
      </w:tblGrid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качественную, своевременную разработку и внесение правовых актов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Международного технологического парка "Астана Хаб"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5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Щеглова Д.Р.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16 июня 2016 года № 353 "Некоторые вопросы Министерства информации и коммуникаций Республики Казахстан"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6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Щеглова Д.Р.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сентября 2014 года № 995 "Некоторые вопросы Министерства по инвестициям и развитию Республики Казахстан"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7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Токтабаев Т.С.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деятельности Международного технологического парка "Астана Хаб"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Министерства информации и коммуникаций Республики Казахстан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Щеглова Д.Р.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представления сведений о привлеченных иностранцах и лицах без гражданства международным технологическим парком "Астана Хаб", представляемых уполномоченному органу по вопросам миграции населения и Комитету национальной безопасности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Министерства информации и коммуникаций Республики Казахстан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МВД, КНБ (по согласованию)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Щеглова Д.Р.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Тургумбаев Е.З.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Осипов М.С.</w:t>
            </w:r>
          </w:p>
          <w:bookmarkEnd w:id="8"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иностранных дел Республики Казахстан от 24 ноября 2016 года№ 11-1-2/555 и Министра внутренних дел Республики Казахстан от 28 ноября 2016 года № 1100 "Об утверждении Правил оформления приглашений, согласования приглашений на въезд иностранцев и лиц без гражданства в Республику Казахстан, выдачи, аннулирования, восстановления виз Республики Казахстан, а также продления и сокращения сроков их действия"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9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МВД, КНБ (по согласов анию)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Тілеуберді М.Б.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Тургумбаев Е.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Осипов М.С.</w:t>
            </w:r>
          </w:p>
          <w:bookmarkEnd w:id="10"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субъектов индустриально-инновационной системы, участвующих в государственной поддержке индустриально-инновационной деятельности и осуществляющих софинансирование венчурных фондов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Министерства по инвестициям и развитию Республики Казахстан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Токтабаев Т.С.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услуг технологического бизнес-инкубирования, а также определения стоимости таких услуг, за исключением услуг, оказываемых международным технологическим парком "Астана Хаб"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Министерства по инвестициям и развитию Республики Казахстан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Токтабаев Т.С.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 - Министерство информации и коммуникаций Республики Казахстан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