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359d4" w14:textId="bc359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законов Республики Казахстан от 5 июля 2018 года "Об адвокатской деятельности и юридической помощи" и "О внесении изменений и дополнений в некоторые законодательные акты Республики Казахстан по вопросам адвокатской деятельности и юридической помощи"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июля 2018 года № 94-р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законов Республики Казахстан от 5 июля 2018 года "</w:t>
      </w:r>
      <w:r>
        <w:rPr>
          <w:rFonts w:ascii="Times New Roman"/>
          <w:b w:val="false"/>
          <w:i w:val="false"/>
          <w:color w:val="000000"/>
          <w:sz w:val="28"/>
        </w:rPr>
        <w:t>Об адвокатской деятельности и юридической помощи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адвокатской деятельности и юридической помощи</w:t>
      </w:r>
      <w:r>
        <w:rPr>
          <w:rFonts w:ascii="Times New Roman"/>
          <w:b w:val="false"/>
          <w:i w:val="false"/>
          <w:color w:val="000000"/>
          <w:sz w:val="28"/>
        </w:rPr>
        <w:t>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юстиции Республики Казахстан в установленном законодательством порядке принять правовые акты согласно перечню и проинформировать Правительство Республики Казахстан о принятых мерах.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2018 года № 94-р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необходимо в целях реализации законов Республики Казахстан от 5 июля 2018 года "Об адвокатской деятельности и юридической помощи" и "О внесении изменений и дополнений в некоторые законодательные акты Республики Казахстан по вопросам адвокатской деятельности и юридической помощи"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8986"/>
        <w:gridCol w:w="311"/>
        <w:gridCol w:w="500"/>
        <w:gridCol w:w="914"/>
        <w:gridCol w:w="1020"/>
      </w:tblGrid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правового акта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ответственный за исполнение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правовых актов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29 декабря 2015 года № 1110 "Об установлении размера оплаты юридической помощи, оказываемой адвокатом, и возмещения расходов, связанных с защитой и представительством" и от 31 декабря 2015 года № 1150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ведения учета бесплатной юридической помощи в виде правового консультирования, оказанной адвокатом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3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4"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Ешмагамбетов Ж.Б.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размера оплаты гарантированной государством юридической помощи, оказанной адвокатом, и возмещения расходов, связанных с правовым консультированием, защитой и представительством, а также проведением примирительных процедур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5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6"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Ешмагамбетов Ж.Б.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стимулирования государством за внесение значительного вклада в оказание комплексной социальной юридической помощи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7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8"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Ешмагамбетов Ж.Б.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28 октября 2004 года № 1120 "Вопросы Министерства юстиции Республики Казахстан"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9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10"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Ешмагамбетов Ж.Б.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утратившими силу некоторых приказов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11"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Ешмагамбетов Ж.Б.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31 января 2012 года № 36 "Об утверждении Единой программы профессиональной подготовки стажеров и признании утратившими силу некоторых приказов Министра юстиции Республики Казахстан"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12"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Ешмагамбетов Ж.Б.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19 августа 2013 года № 275 "Об утверждении Правил оплаты за прохождение стажировки стажерами нотариуса"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13"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Ешмагамбетов Ж.Б.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24 апреля 2015 года №231 "Об утверждении стандартов государственных услуг по вопросам адвокатской деятельности"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14"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Ешмагамбетов Ж.Б.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26 мая 2015 года № 298 "Об утверждении регламентов государственных услуг по вопросам адвокатской деятельности"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15"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Ешмагамбетов Ж.Б.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31 января 2012 года № 29 "Об утверждении Требований к помещению нотариуса"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16"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Ешмагамбетов Ж.Б.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оплаты гарантированной государством юридической помощи, оказываемой адвокатом, и возмещения расходов, связанных с правовым консультированием, защитой и представительством, а также проведением примирительных процедур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17"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Ешмагамбетов Ж.Б.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критериев качества оказания гарантированной государством юридической помощи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18"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Ешмагамбетов Ж.Б.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учета гарантированной государством юридической помощи в виде правового консультирования, оказанной адвокатом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19"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Ешмагамбетов Ж.Б.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типового устава палаты юридических консультантов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20"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Ешмагамбетов Ж.Б.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типового договора страхования профессиональной ответственности адвокатов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21"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Ешмагамбетов Ж.Б.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типового договора страхования профессиональной ответственности юридических консультантов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22"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Ешмагамбетов Ж.Б.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формы соглашения об оказании гарантированной государством юридической помощи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23"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Ешмагамбетов Ж.Б.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 отчетов об оказанной адвокатами гарантированной государством юридической помощи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24"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Ешмагамбетов Ж.Б.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/чета гарантированной государством юридической помощи, предоставляемой адвокатом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25"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Ешмагамбетов Ж.Б.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аттестации лиц, претендующих на занятие адвокатской деятельностью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26"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Ешмагамбетов Ж.Б.</w:t>
            </w:r>
          </w:p>
        </w:tc>
      </w:tr>
    </w:tbl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МЮ - Министерство юстиции Республики Казахстан.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